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162FB">
      <w:pPr>
        <w:rPr>
          <w:rFonts w:hint="eastAsia" w:eastAsiaTheme="minorEastAsia"/>
          <w:lang w:eastAsia="zh-CN"/>
        </w:rPr>
        <w:sectPr>
          <w:headerReference r:id="rId5" w:type="default"/>
          <w:pgSz w:w="11906" w:h="16838"/>
          <w:pgMar w:top="1701" w:right="1800" w:bottom="1701" w:left="1800" w:header="851" w:footer="992" w:gutter="0"/>
          <w:pgNumType w:fmt="decimal"/>
          <w:cols w:space="425" w:num="1"/>
          <w:rtlGutter w:val="0"/>
          <w:docGrid w:type="lines" w:linePitch="312" w:charSpace="0"/>
        </w:sectPr>
      </w:pPr>
      <w:r>
        <w:rPr>
          <w:sz w:val="21"/>
        </w:rPr>
        <mc:AlternateContent>
          <mc:Choice Requires="wps">
            <w:drawing>
              <wp:anchor distT="0" distB="0" distL="114300" distR="114300" simplePos="0" relativeHeight="251659264" behindDoc="0" locked="0" layoutInCell="1" allowOverlap="1">
                <wp:simplePos x="0" y="0"/>
                <wp:positionH relativeFrom="column">
                  <wp:posOffset>7974330</wp:posOffset>
                </wp:positionH>
                <wp:positionV relativeFrom="page">
                  <wp:posOffset>-556260</wp:posOffset>
                </wp:positionV>
                <wp:extent cx="7561580" cy="11906250"/>
                <wp:effectExtent l="0" t="0" r="7620" b="6350"/>
                <wp:wrapNone/>
                <wp:docPr id="1" name="矩形 1"/>
                <wp:cNvGraphicFramePr/>
                <a:graphic xmlns:a="http://schemas.openxmlformats.org/drawingml/2006/main">
                  <a:graphicData uri="http://schemas.microsoft.com/office/word/2010/wordprocessingShape">
                    <wps:wsp>
                      <wps:cNvSpPr/>
                      <wps:spPr>
                        <a:xfrm>
                          <a:off x="1076325" y="1654810"/>
                          <a:ext cx="7561580" cy="119062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7.9pt;margin-top:-43.8pt;height:937.5pt;width:595.4pt;mso-position-vertical-relative:page;z-index:251659264;v-text-anchor:middle;mso-width-relative:page;mso-height-relative:page;" fillcolor="#92D050" filled="t" stroked="f" coordsize="21600,21600" o:gfxdata="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dIiALZAAAADgEAAA8AAAAAAAAAAQAgAAAAIgAAAGRy&#10;cy9kb3ducmV2LnhtbFBLAQIUABQAAAAIAIdO4kCAWyXodgIAANkEAAAOAAAAAAAAAAEAIAAAACgB&#10;AABkcnMvZTJvRG9jLnhtbFBLBQYAAAAABgAGAFkBAAAQBg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-407670</wp:posOffset>
                </wp:positionH>
                <wp:positionV relativeFrom="paragraph">
                  <wp:posOffset>848360</wp:posOffset>
                </wp:positionV>
                <wp:extent cx="6090285" cy="2251075"/>
                <wp:effectExtent l="0" t="0" r="5715" b="9525"/>
                <wp:wrapNone/>
                <wp:docPr id="33" name="文本框 33"/>
                <wp:cNvGraphicFramePr/>
                <a:graphic xmlns:a="http://schemas.openxmlformats.org/drawingml/2006/main">
                  <a:graphicData uri="http://schemas.microsoft.com/office/word/2010/wordprocessingShape">
                    <wps:wsp>
                      <wps:cNvSpPr txBox="1"/>
                      <wps:spPr>
                        <a:xfrm>
                          <a:off x="0" y="0"/>
                          <a:ext cx="6090285" cy="225107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68A9217A">
                            <w:pPr>
                              <w:keepNext w:val="0"/>
                              <w:keepLines w:val="0"/>
                              <w:pageBreakBefore w:val="0"/>
                              <w:widowControl w:val="0"/>
                              <w:kinsoku/>
                              <w:wordWrap/>
                              <w:overflowPunct/>
                              <w:topLinePunct w:val="0"/>
                              <w:autoSpaceDE/>
                              <w:autoSpaceDN/>
                              <w:bidi w:val="0"/>
                              <w:adjustRightInd/>
                              <w:snapToGrid w:val="0"/>
                              <w:spacing w:line="192" w:lineRule="auto"/>
                              <w:ind w:left="0" w:leftChars="0" w:firstLine="0" w:firstLineChars="0"/>
                              <w:jc w:val="center"/>
                              <w:textAlignment w:val="auto"/>
                              <w:rPr>
                                <w:rFonts w:hint="eastAsia" w:ascii="华文中宋" w:hAnsi="华文中宋" w:eastAsia="华文中宋" w:cs="华文中宋"/>
                                <w:color w:val="4DB7A3" w:themeColor="accent4"/>
                                <w:sz w:val="130"/>
                                <w:szCs w:val="130"/>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4"/>
                                  </w14:solidFill>
                                </w14:textFill>
                                <w14:props3d w14:extrusionH="57150" w14:prstMaterial="softEdge">
                                  <w14:bevelT w14:w="25400" w14:h="38100"/>
                                </w14:props3d>
                              </w:rPr>
                            </w:pPr>
                            <w:r>
                              <w:rPr>
                                <w:rFonts w:hint="eastAsia" w:ascii="华文中宋" w:hAnsi="华文中宋" w:eastAsia="华文中宋" w:cs="华文中宋"/>
                                <w:color w:val="4DB7A3" w:themeColor="accent4"/>
                                <w:sz w:val="130"/>
                                <w:szCs w:val="130"/>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4"/>
                                  </w14:solidFill>
                                </w14:textFill>
                                <w14:props3d w14:extrusionH="57150" w14:prstMaterial="softEdge">
                                  <w14:bevelT w14:w="25400" w14:h="38100"/>
                                </w14:props3d>
                              </w:rPr>
                              <w:t>乐理与视唱练耳</w:t>
                            </w:r>
                          </w:p>
                          <w:p w14:paraId="05AD1E20">
                            <w:pPr>
                              <w:keepNext w:val="0"/>
                              <w:keepLines w:val="0"/>
                              <w:pageBreakBefore w:val="0"/>
                              <w:widowControl w:val="0"/>
                              <w:kinsoku/>
                              <w:wordWrap/>
                              <w:overflowPunct/>
                              <w:topLinePunct w:val="0"/>
                              <w:autoSpaceDE/>
                              <w:autoSpaceDN/>
                              <w:bidi w:val="0"/>
                              <w:adjustRightInd/>
                              <w:snapToGrid w:val="0"/>
                              <w:spacing w:line="192" w:lineRule="auto"/>
                              <w:ind w:left="0" w:leftChars="0" w:firstLine="0" w:firstLineChars="0"/>
                              <w:jc w:val="both"/>
                              <w:textAlignment w:val="auto"/>
                              <w:rPr>
                                <w:rFonts w:hint="eastAsia" w:ascii="汉仪雅酷黑W" w:hAnsi="汉仪雅酷黑W" w:eastAsia="汉仪雅酷黑W" w:cs="汉仪雅酷黑W"/>
                                <w:color w:val="FFFFFF" w:themeColor="background1"/>
                                <w:sz w:val="60"/>
                                <w:szCs w:val="60"/>
                                <w:lang w:val="en-US" w:eastAsia="zh-CN"/>
                                <w14:textFill>
                                  <w14:solidFill>
                                    <w14:schemeClr w14:val="bg1"/>
                                  </w14:solidFill>
                                </w14:textFill>
                              </w:rPr>
                            </w:pPr>
                          </w:p>
                          <w:p w14:paraId="78F7AFD8">
                            <w:pPr>
                              <w:keepNext w:val="0"/>
                              <w:keepLines w:val="0"/>
                              <w:pageBreakBefore w:val="0"/>
                              <w:widowControl w:val="0"/>
                              <w:kinsoku/>
                              <w:wordWrap/>
                              <w:overflowPunct/>
                              <w:topLinePunct w:val="0"/>
                              <w:autoSpaceDE/>
                              <w:autoSpaceDN/>
                              <w:bidi w:val="0"/>
                              <w:adjustRightInd/>
                              <w:snapToGrid w:val="0"/>
                              <w:spacing w:line="192" w:lineRule="auto"/>
                              <w:ind w:left="0" w:leftChars="0" w:firstLine="0" w:firstLineChars="0"/>
                              <w:jc w:val="center"/>
                              <w:textAlignment w:val="auto"/>
                              <w:rPr>
                                <w:rFonts w:hint="default" w:ascii="汉仪雅酷黑W" w:hAnsi="汉仪雅酷黑W" w:eastAsia="汉仪雅酷黑W" w:cs="汉仪雅酷黑W"/>
                                <w:color w:val="4DB7A3" w:themeColor="accent4"/>
                                <w:sz w:val="60"/>
                                <w:szCs w:val="60"/>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4"/>
                                  </w14:solidFill>
                                </w14:textFill>
                                <w14:props3d w14:extrusionH="57150" w14:prstMaterial="softEdge">
                                  <w14:bevelT w14:w="25400" w14:h="38100"/>
                                </w14:props3d>
                              </w:rPr>
                            </w:pPr>
                            <w:r>
                              <w:rPr>
                                <w:rFonts w:hint="eastAsia" w:ascii="汉仪雅酷黑W" w:hAnsi="汉仪雅酷黑W" w:eastAsia="汉仪雅酷黑W" w:cs="汉仪雅酷黑W"/>
                                <w:color w:val="4DB7A3" w:themeColor="accent4"/>
                                <w:sz w:val="60"/>
                                <w:szCs w:val="60"/>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4"/>
                                  </w14:solidFill>
                                </w14:textFill>
                                <w14:props3d w14:extrusionH="57150" w14:prstMaterial="softEdge">
                                  <w14:bevelT w14:w="25400" w14:h="38100"/>
                                </w14:props3d>
                              </w:rPr>
                              <w:t>（第二版）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pt;margin-top:66.8pt;height:177.25pt;width:479.55pt;z-index:251661312;mso-width-relative:page;mso-height-relative:page;" fillcolor="#FFFFFF [3212]" filled="t" stroked="f" coordsize="21600,21600" o:gfxdata="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j9FCtcAAAALAQAA&#10;DwAAAAAAAAABACAAAAAiAAAAZHJzL2Rvd25yZXYueG1sUEsBAhQAFAAAAAgAh07iQNsAPv5TAgAA&#10;kgQAAA4AAAAAAAAAAQAgAAAAJgEAAGRycy9lMm9Eb2MueG1sUEsFBgAAAAAGAAYAWQEAAOsFAAAA&#10;AA==&#10;">
                <v:fill on="t" focussize="0,0"/>
                <v:stroke on="f" weight="0.5pt"/>
                <v:imagedata o:title=""/>
                <o:lock v:ext="edit" aspectratio="f"/>
                <v:textbox>
                  <w:txbxContent>
                    <w:p w14:paraId="68A9217A">
                      <w:pPr>
                        <w:keepNext w:val="0"/>
                        <w:keepLines w:val="0"/>
                        <w:pageBreakBefore w:val="0"/>
                        <w:widowControl w:val="0"/>
                        <w:kinsoku/>
                        <w:wordWrap/>
                        <w:overflowPunct/>
                        <w:topLinePunct w:val="0"/>
                        <w:autoSpaceDE/>
                        <w:autoSpaceDN/>
                        <w:bidi w:val="0"/>
                        <w:adjustRightInd/>
                        <w:snapToGrid w:val="0"/>
                        <w:spacing w:line="192" w:lineRule="auto"/>
                        <w:ind w:left="0" w:leftChars="0" w:firstLine="0" w:firstLineChars="0"/>
                        <w:jc w:val="center"/>
                        <w:textAlignment w:val="auto"/>
                        <w:rPr>
                          <w:rFonts w:hint="eastAsia" w:ascii="华文中宋" w:hAnsi="华文中宋" w:eastAsia="华文中宋" w:cs="华文中宋"/>
                          <w:color w:val="4DB7A3" w:themeColor="accent4"/>
                          <w:sz w:val="130"/>
                          <w:szCs w:val="130"/>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4"/>
                            </w14:solidFill>
                          </w14:textFill>
                          <w14:props3d w14:extrusionH="57150" w14:prstMaterial="softEdge">
                            <w14:bevelT w14:w="25400" w14:h="38100"/>
                          </w14:props3d>
                        </w:rPr>
                      </w:pPr>
                      <w:r>
                        <w:rPr>
                          <w:rFonts w:hint="eastAsia" w:ascii="华文中宋" w:hAnsi="华文中宋" w:eastAsia="华文中宋" w:cs="华文中宋"/>
                          <w:color w:val="4DB7A3" w:themeColor="accent4"/>
                          <w:sz w:val="130"/>
                          <w:szCs w:val="130"/>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4"/>
                            </w14:solidFill>
                          </w14:textFill>
                          <w14:props3d w14:extrusionH="57150" w14:prstMaterial="softEdge">
                            <w14:bevelT w14:w="25400" w14:h="38100"/>
                          </w14:props3d>
                        </w:rPr>
                        <w:t>乐理与视唱练耳</w:t>
                      </w:r>
                    </w:p>
                    <w:p w14:paraId="05AD1E20">
                      <w:pPr>
                        <w:keepNext w:val="0"/>
                        <w:keepLines w:val="0"/>
                        <w:pageBreakBefore w:val="0"/>
                        <w:widowControl w:val="0"/>
                        <w:kinsoku/>
                        <w:wordWrap/>
                        <w:overflowPunct/>
                        <w:topLinePunct w:val="0"/>
                        <w:autoSpaceDE/>
                        <w:autoSpaceDN/>
                        <w:bidi w:val="0"/>
                        <w:adjustRightInd/>
                        <w:snapToGrid w:val="0"/>
                        <w:spacing w:line="192" w:lineRule="auto"/>
                        <w:ind w:left="0" w:leftChars="0" w:firstLine="0" w:firstLineChars="0"/>
                        <w:jc w:val="both"/>
                        <w:textAlignment w:val="auto"/>
                        <w:rPr>
                          <w:rFonts w:hint="eastAsia" w:ascii="汉仪雅酷黑W" w:hAnsi="汉仪雅酷黑W" w:eastAsia="汉仪雅酷黑W" w:cs="汉仪雅酷黑W"/>
                          <w:color w:val="FFFFFF" w:themeColor="background1"/>
                          <w:sz w:val="60"/>
                          <w:szCs w:val="60"/>
                          <w:lang w:val="en-US" w:eastAsia="zh-CN"/>
                          <w14:textFill>
                            <w14:solidFill>
                              <w14:schemeClr w14:val="bg1"/>
                            </w14:solidFill>
                          </w14:textFill>
                        </w:rPr>
                      </w:pPr>
                    </w:p>
                    <w:p w14:paraId="78F7AFD8">
                      <w:pPr>
                        <w:keepNext w:val="0"/>
                        <w:keepLines w:val="0"/>
                        <w:pageBreakBefore w:val="0"/>
                        <w:widowControl w:val="0"/>
                        <w:kinsoku/>
                        <w:wordWrap/>
                        <w:overflowPunct/>
                        <w:topLinePunct w:val="0"/>
                        <w:autoSpaceDE/>
                        <w:autoSpaceDN/>
                        <w:bidi w:val="0"/>
                        <w:adjustRightInd/>
                        <w:snapToGrid w:val="0"/>
                        <w:spacing w:line="192" w:lineRule="auto"/>
                        <w:ind w:left="0" w:leftChars="0" w:firstLine="0" w:firstLineChars="0"/>
                        <w:jc w:val="center"/>
                        <w:textAlignment w:val="auto"/>
                        <w:rPr>
                          <w:rFonts w:hint="default" w:ascii="汉仪雅酷黑W" w:hAnsi="汉仪雅酷黑W" w:eastAsia="汉仪雅酷黑W" w:cs="汉仪雅酷黑W"/>
                          <w:color w:val="4DB7A3" w:themeColor="accent4"/>
                          <w:sz w:val="60"/>
                          <w:szCs w:val="60"/>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4"/>
                            </w14:solidFill>
                          </w14:textFill>
                          <w14:props3d w14:extrusionH="57150" w14:prstMaterial="softEdge">
                            <w14:bevelT w14:w="25400" w14:h="38100"/>
                          </w14:props3d>
                        </w:rPr>
                      </w:pPr>
                      <w:r>
                        <w:rPr>
                          <w:rFonts w:hint="eastAsia" w:ascii="汉仪雅酷黑W" w:hAnsi="汉仪雅酷黑W" w:eastAsia="汉仪雅酷黑W" w:cs="汉仪雅酷黑W"/>
                          <w:color w:val="4DB7A3" w:themeColor="accent4"/>
                          <w:sz w:val="60"/>
                          <w:szCs w:val="60"/>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4"/>
                            </w14:solidFill>
                          </w14:textFill>
                          <w14:props3d w14:extrusionH="57150" w14:prstMaterial="softEdge">
                            <w14:bevelT w14:w="25400" w14:h="38100"/>
                          </w14:props3d>
                        </w:rPr>
                        <w:t>（第二版）</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718820</wp:posOffset>
                </wp:positionH>
                <wp:positionV relativeFrom="paragraph">
                  <wp:posOffset>4140835</wp:posOffset>
                </wp:positionV>
                <wp:extent cx="3900805" cy="1130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900805" cy="1130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5F5A2">
                            <w:pPr>
                              <w:ind w:left="0" w:leftChars="0" w:firstLine="0" w:firstLineChars="0"/>
                              <w:jc w:val="center"/>
                              <w:rPr>
                                <w:rFonts w:hint="default" w:hAnsi="思源黑體 Heavy" w:eastAsia="思源黑體 Heavy" w:cs="思源黑體 Heavy" w:asciiTheme="minorAscii"/>
                                <w:b/>
                                <w:bCs/>
                                <w:color w:val="FFFFFF"/>
                                <w:sz w:val="96"/>
                                <w:szCs w:val="96"/>
                                <w:u w:val="single"/>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hAnsi="思源黑體 Heavy" w:eastAsia="思源黑體 Heavy" w:cs="思源黑體 Heavy" w:asciiTheme="minorAscii"/>
                                <w:b/>
                                <w:bCs/>
                                <w:color w:val="FFFFFF"/>
                                <w:sz w:val="96"/>
                                <w:szCs w:val="96"/>
                                <w:u w:val="single"/>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教   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6pt;margin-top:326.05pt;height:89pt;width:307.15pt;z-index:251662336;mso-width-relative:page;mso-height-relative:page;" filled="f" stroked="f" coordsize="21600,21600" o:gfxdata="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xNT1XbAAAACwEAAA8AAAAAAAAAAQAgAAAAIgAA&#10;AGRycy9kb3ducmV2LnhtbFBLAQIUABQAAAAIAIdO4kArMOJTPgIAAGcEAAAOAAAAAAAAAAEAIAAA&#10;ACoBAABkcnMvZTJvRG9jLnhtbFBLBQYAAAAABgAGAFkBAADaBQAAAAA=&#10;">
                <v:fill on="f" focussize="0,0"/>
                <v:stroke on="f" weight="0.5pt"/>
                <v:imagedata o:title=""/>
                <o:lock v:ext="edit" aspectratio="f"/>
                <v:textbox>
                  <w:txbxContent>
                    <w:p w14:paraId="2DD5F5A2">
                      <w:pPr>
                        <w:ind w:left="0" w:leftChars="0" w:firstLine="0" w:firstLineChars="0"/>
                        <w:jc w:val="center"/>
                        <w:rPr>
                          <w:rFonts w:hint="default" w:hAnsi="思源黑體 Heavy" w:eastAsia="思源黑體 Heavy" w:cs="思源黑體 Heavy" w:asciiTheme="minorAscii"/>
                          <w:b/>
                          <w:bCs/>
                          <w:color w:val="FFFFFF"/>
                          <w:sz w:val="96"/>
                          <w:szCs w:val="96"/>
                          <w:u w:val="single"/>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hAnsi="思源黑體 Heavy" w:eastAsia="思源黑體 Heavy" w:cs="思源黑體 Heavy" w:asciiTheme="minorAscii"/>
                          <w:b/>
                          <w:bCs/>
                          <w:color w:val="FFFFFF"/>
                          <w:sz w:val="96"/>
                          <w:szCs w:val="96"/>
                          <w:u w:val="single"/>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教   案</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884555</wp:posOffset>
                </wp:positionH>
                <wp:positionV relativeFrom="paragraph">
                  <wp:posOffset>6952615</wp:posOffset>
                </wp:positionV>
                <wp:extent cx="3250565" cy="6921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250565" cy="692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E7D26">
                            <w:pPr>
                              <w:jc w:val="both"/>
                              <w:rPr>
                                <w:rFonts w:hint="default" w:ascii="思源黑體 Heavy" w:hAnsi="思源黑體 Heavy" w:eastAsia="思源黑體 Heavy" w:cs="思源黑體 Heavy"/>
                                <w:b/>
                                <w:bCs/>
                                <w:color w:val="FFFFFF"/>
                                <w:sz w:val="52"/>
                                <w:szCs w:val="5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思源黑體 Heavy" w:hAnsi="思源黑體 Heavy" w:eastAsia="思源黑體 Heavy" w:cs="思源黑體 Heavy"/>
                                <w:b/>
                                <w:bCs/>
                                <w:color w:val="FFFFFF"/>
                                <w:sz w:val="52"/>
                                <w:szCs w:val="5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北 京 出 版 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5pt;margin-top:547.45pt;height:54.5pt;width:255.95pt;z-index:251663360;mso-width-relative:page;mso-height-relative:page;" filled="f" stroked="f" coordsize="21600,21600" o:gfxdata="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jRqy3AAAAA0BAAAPAAAAAAAAAAEAIAAAACIAAABk&#10;cnMvZG93bnJldi54bWxQSwECFAAUAAAACACHTuJA6GxhxjsCAABoBAAADgAAAAAAAAABACAAAAAr&#10;AQAAZHJzL2Uyb0RvYy54bWxQSwUGAAAAAAYABgBZAQAA2AUAAAAA&#10;">
                <v:fill on="f" focussize="0,0"/>
                <v:stroke on="f" weight="0.5pt"/>
                <v:imagedata o:title=""/>
                <o:lock v:ext="edit" aspectratio="f"/>
                <v:textbox>
                  <w:txbxContent>
                    <w:p w14:paraId="046E7D26">
                      <w:pPr>
                        <w:jc w:val="both"/>
                        <w:rPr>
                          <w:rFonts w:hint="default" w:ascii="思源黑體 Heavy" w:hAnsi="思源黑體 Heavy" w:eastAsia="思源黑體 Heavy" w:cs="思源黑體 Heavy"/>
                          <w:b/>
                          <w:bCs/>
                          <w:color w:val="FFFFFF"/>
                          <w:sz w:val="52"/>
                          <w:szCs w:val="5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思源黑體 Heavy" w:hAnsi="思源黑體 Heavy" w:eastAsia="思源黑體 Heavy" w:cs="思源黑體 Heavy"/>
                          <w:b/>
                          <w:bCs/>
                          <w:color w:val="FFFFFF"/>
                          <w:sz w:val="52"/>
                          <w:szCs w:val="5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北 京 出 版 社</w:t>
                      </w:r>
                    </w:p>
                  </w:txbxContent>
                </v:textbox>
              </v:shape>
            </w:pict>
          </mc:Fallback>
        </mc:AlternateContent>
      </w:r>
    </w:p>
    <w:p w14:paraId="053A20B3">
      <w:pPr>
        <w:pStyle w:val="4"/>
        <w:numPr>
          <w:ilvl w:val="1"/>
          <w:numId w:val="0"/>
        </w:numPr>
        <w:spacing w:line="240" w:lineRule="auto"/>
        <w:ind w:leftChars="0"/>
        <w:jc w:val="center"/>
      </w:pPr>
      <w:r>
        <w:t>第</w:t>
      </w:r>
      <w:r>
        <w:rPr>
          <w:rFonts w:hint="eastAsia"/>
          <w:lang w:val="en-US" w:eastAsia="zh-CN"/>
        </w:rPr>
        <w:t>1课</w:t>
      </w:r>
      <w:r>
        <w:t xml:space="preserve"> </w:t>
      </w:r>
      <w:r>
        <w:rPr>
          <w:rFonts w:hint="eastAsia"/>
          <w:lang w:val="en-US" w:eastAsia="zh-CN"/>
        </w:rPr>
        <w:t xml:space="preserve">  </w:t>
      </w:r>
      <w:r>
        <w:t>音的基本知识</w:t>
      </w:r>
    </w:p>
    <w:tbl>
      <w:tblPr>
        <w:tblStyle w:val="88"/>
        <w:tblpPr w:leftFromText="180" w:rightFromText="180" w:vertAnchor="text" w:horzAnchor="page" w:tblpX="1840" w:tblpY="787"/>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85"/>
        <w:gridCol w:w="6455"/>
      </w:tblGrid>
      <w:tr w14:paraId="5A53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7A0A58F">
            <w:pPr>
              <w:pStyle w:val="1067"/>
              <w:spacing w:line="240" w:lineRule="auto"/>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课题</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14FDBFA4">
            <w:pPr>
              <w:pStyle w:val="1067"/>
              <w:spacing w:line="240" w:lineRule="auto"/>
              <w:jc w:val="center"/>
            </w:pPr>
            <w:r>
              <w:t>音的基本知识</w:t>
            </w:r>
          </w:p>
        </w:tc>
      </w:tr>
      <w:tr w14:paraId="1B58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A27EDB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课时</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49254F73">
            <w:pPr>
              <w:pStyle w:val="1067"/>
              <w:jc w:val="center"/>
            </w:pPr>
            <w:r>
              <w:t>2课时（90min）</w:t>
            </w:r>
          </w:p>
        </w:tc>
      </w:tr>
      <w:tr w14:paraId="195A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E18046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教学目标</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0E42219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知识技能目标：</w:t>
            </w:r>
          </w:p>
          <w:p w14:paraId="1608B7A7">
            <w:pPr>
              <w:pStyle w:val="1067"/>
              <w:keepNext w:val="0"/>
              <w:keepLines w:val="0"/>
              <w:pageBreakBefore w:val="0"/>
              <w:widowControl/>
              <w:numPr>
                <w:ilvl w:val="0"/>
                <w:numId w:val="15"/>
              </w:numPr>
              <w:kinsoku/>
              <w:wordWrap/>
              <w:overflowPunct/>
              <w:topLinePunct w:val="0"/>
              <w:autoSpaceDE/>
              <w:autoSpaceDN/>
              <w:bidi w:val="0"/>
              <w:adjustRightInd/>
              <w:snapToGrid/>
              <w:spacing w:before="0" w:after="0" w:line="240" w:lineRule="auto"/>
              <w:textAlignment w:val="auto"/>
            </w:pPr>
            <w:r>
              <w:t>了解音的产生及分类，能准确区分乐音和噪音。</w:t>
            </w:r>
          </w:p>
          <w:p w14:paraId="58DD3E36">
            <w:pPr>
              <w:pStyle w:val="1067"/>
              <w:keepNext w:val="0"/>
              <w:keepLines w:val="0"/>
              <w:pageBreakBefore w:val="0"/>
              <w:widowControl/>
              <w:numPr>
                <w:ilvl w:val="0"/>
                <w:numId w:val="15"/>
              </w:numPr>
              <w:kinsoku/>
              <w:wordWrap/>
              <w:overflowPunct/>
              <w:topLinePunct w:val="0"/>
              <w:autoSpaceDE/>
              <w:autoSpaceDN/>
              <w:bidi w:val="0"/>
              <w:adjustRightInd/>
              <w:snapToGrid/>
              <w:spacing w:before="0" w:after="0" w:line="240" w:lineRule="auto"/>
              <w:textAlignment w:val="auto"/>
            </w:pPr>
            <w:r>
              <w:t xml:space="preserve"> 掌握音的四个物理属性（高低、长短、强弱、音色）及其决定因素。</w:t>
            </w:r>
          </w:p>
          <w:p w14:paraId="47D7A349">
            <w:pPr>
              <w:pStyle w:val="1067"/>
              <w:keepNext w:val="0"/>
              <w:keepLines w:val="0"/>
              <w:pageBreakBefore w:val="0"/>
              <w:widowControl/>
              <w:numPr>
                <w:ilvl w:val="0"/>
                <w:numId w:val="15"/>
              </w:numPr>
              <w:kinsoku/>
              <w:wordWrap/>
              <w:overflowPunct/>
              <w:topLinePunct w:val="0"/>
              <w:autoSpaceDE/>
              <w:autoSpaceDN/>
              <w:bidi w:val="0"/>
              <w:adjustRightInd/>
              <w:snapToGrid/>
              <w:spacing w:before="0" w:after="0" w:line="240" w:lineRule="auto"/>
              <w:textAlignment w:val="auto"/>
            </w:pPr>
            <w:r>
              <w:t xml:space="preserve"> 理解乐音体系、音列、音级等概念，掌握基本音级和变化音级的相关知识。</w:t>
            </w:r>
          </w:p>
          <w:p w14:paraId="31A15A9E">
            <w:pPr>
              <w:pStyle w:val="1067"/>
              <w:keepNext w:val="0"/>
              <w:keepLines w:val="0"/>
              <w:pageBreakBefore w:val="0"/>
              <w:widowControl/>
              <w:numPr>
                <w:ilvl w:val="0"/>
                <w:numId w:val="15"/>
              </w:numPr>
              <w:kinsoku/>
              <w:wordWrap/>
              <w:overflowPunct/>
              <w:topLinePunct w:val="0"/>
              <w:autoSpaceDE/>
              <w:autoSpaceDN/>
              <w:bidi w:val="0"/>
              <w:adjustRightInd/>
              <w:snapToGrid/>
              <w:spacing w:before="0" w:after="0" w:line="240" w:lineRule="auto"/>
              <w:textAlignment w:val="auto"/>
            </w:pPr>
            <w:r>
              <w:t xml:space="preserve"> 知晓音的分组、八度、十二平均律、唱名法、变音记号及等音的内容。</w:t>
            </w:r>
          </w:p>
          <w:p w14:paraId="75878739">
            <w:pPr>
              <w:pStyle w:val="1067"/>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textAlignment w:val="auto"/>
            </w:pPr>
            <w:r>
              <w:t>思政育人目标：</w:t>
            </w:r>
          </w:p>
          <w:p w14:paraId="5B9DEC45">
            <w:pPr>
              <w:pStyle w:val="1067"/>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textAlignment w:val="auto"/>
            </w:pPr>
            <w:r>
              <w:t>通过学习音的基本知识，培养学生对音乐的感知能力和严谨的学习态度，体会音乐在生活中的魅力，增强对音乐艺术的热爱。</w:t>
            </w:r>
          </w:p>
        </w:tc>
      </w:tr>
      <w:tr w14:paraId="2323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B954186">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教学重难点</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2AD2999D">
            <w:pPr>
              <w:pStyle w:val="1067"/>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textAlignment w:val="auto"/>
            </w:pPr>
            <w:r>
              <w:t>教学重点：</w:t>
            </w:r>
          </w:p>
          <w:p w14:paraId="624B0B47">
            <w:pPr>
              <w:pStyle w:val="1067"/>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textAlignment w:val="auto"/>
            </w:pPr>
            <w:r>
              <w:t>音的分类；音的物理属性；基本音级和变化音级；十二平均律；唱名法；变音记号。</w:t>
            </w:r>
          </w:p>
          <w:p w14:paraId="0E26E7D6">
            <w:pPr>
              <w:pStyle w:val="1067"/>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textAlignment w:val="auto"/>
            </w:pPr>
            <w:r>
              <w:t>教学难点：音的分组；等音的理解。</w:t>
            </w:r>
          </w:p>
        </w:tc>
      </w:tr>
      <w:tr w14:paraId="4B72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E9CD52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教学方法</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119AD91F">
            <w:pPr>
              <w:pStyle w:val="1067"/>
            </w:pPr>
            <w:r>
              <w:t>讲授法、演示法、举例法、练习法</w:t>
            </w:r>
          </w:p>
        </w:tc>
      </w:tr>
      <w:tr w14:paraId="0719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1AD2C56">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教学用具</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3E603716">
            <w:pPr>
              <w:pStyle w:val="1067"/>
            </w:pPr>
            <w:r>
              <w:t>钢琴、多媒体课件（含音频、图片）</w:t>
            </w:r>
          </w:p>
        </w:tc>
      </w:tr>
      <w:tr w14:paraId="17E7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2F5B841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教学设计</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3E0693A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第1节课：</w:t>
            </w:r>
          </w:p>
          <w:p w14:paraId="4BB8D2E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考勤（2min）--知识讲解（40min）--作业布置（3min）</w:t>
            </w:r>
          </w:p>
          <w:p w14:paraId="5FEAB4B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第2节课：</w:t>
            </w:r>
          </w:p>
          <w:p w14:paraId="58539A4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知识讲解（40min）--课堂小结（3min）--作业布置（2min）</w:t>
            </w:r>
          </w:p>
        </w:tc>
      </w:tr>
      <w:tr w14:paraId="60DA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tcPr>
          <w:p w14:paraId="590DC61B">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教学过程</w:t>
            </w:r>
          </w:p>
        </w:tc>
        <w:tc>
          <w:tcPr>
            <w:tcW w:w="6455"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tcPr>
          <w:p w14:paraId="7962EE35">
            <w:pPr>
              <w:pStyle w:val="1067"/>
              <w:jc w:val="center"/>
            </w:pPr>
            <w:r>
              <w:t>主要教学内容及步骤</w:t>
            </w:r>
          </w:p>
        </w:tc>
      </w:tr>
      <w:tr w14:paraId="633E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A7E848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考勤</w:t>
            </w:r>
          </w:p>
          <w:p w14:paraId="687C7E7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38BA91F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■【教师】清点上课人数，记录好考勤</w:t>
            </w:r>
          </w:p>
          <w:p w14:paraId="796781A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■【学生】班干部报请假人员及原因</w:t>
            </w:r>
          </w:p>
        </w:tc>
      </w:tr>
      <w:tr w14:paraId="7956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7BA7E2D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1ED2EBE5">
            <w:pPr>
              <w:pStyle w:val="1067"/>
              <w:jc w:val="center"/>
            </w:pPr>
            <w:r>
              <w:rPr>
                <w:rFonts w:hint="eastAsia" w:ascii="华文楷体" w:hAnsi="华文楷体" w:eastAsia="华文楷体" w:cs="华文楷体"/>
                <w:b/>
                <w:bCs/>
                <w:sz w:val="32"/>
                <w:szCs w:val="32"/>
              </w:rPr>
              <w:t>（40min）</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05BB0AE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【教师】讲解音的产生及分类、音的物理属性</w:t>
            </w:r>
          </w:p>
          <w:p w14:paraId="7C856F9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一、音的产生及分类</w:t>
            </w:r>
          </w:p>
          <w:p w14:paraId="7743D0E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乐音：物体有规律的周期性振动所产生的有确定高度的声音，如小提琴、钢琴等乐器发出的声音。</w:t>
            </w:r>
          </w:p>
          <w:p w14:paraId="7AC371E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噪音：物体不规则的非周期性的振动所产生的声音，如三角铁、锣等打击乐器发出的声音。</w:t>
            </w:r>
          </w:p>
          <w:p w14:paraId="79A657C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音的物理属性</w:t>
            </w:r>
          </w:p>
          <w:p w14:paraId="15AE542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音高：由物体振动频率决定，频率越高，音越高。</w:t>
            </w:r>
          </w:p>
          <w:p w14:paraId="38B8ED2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音值：由物体振动时间长短决定，振动时间越长，音越长</w:t>
            </w:r>
          </w:p>
          <w:p w14:paraId="64A64BF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音量：由物体振动幅度决定，幅度越大，音越强。</w:t>
            </w:r>
          </w:p>
          <w:p w14:paraId="0CE975E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音色：由发声体的泛音数目和相对强度决定，不同乐器音色不同。</w:t>
            </w:r>
          </w:p>
          <w:p w14:paraId="6509B90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【学生】认真听讲，思考教师提出的问题，观察乐器发声演示。</w:t>
            </w:r>
          </w:p>
        </w:tc>
      </w:tr>
      <w:tr w14:paraId="49F9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0418A8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0D5DBE8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6EA949A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w:t>
            </w:r>
          </w:p>
          <w:p w14:paraId="20A9764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列举生活中5种乐音和5种噪音的例子。</w:t>
            </w:r>
          </w:p>
          <w:p w14:paraId="20B37E8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说明音高和音量分别由什么决定。</w:t>
            </w:r>
          </w:p>
        </w:tc>
      </w:tr>
      <w:tr w14:paraId="4FFB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152A642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1320EFC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6A45F5D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【教师】讲解乐音体系、音的分组、唱名法、变音记号及等音</w:t>
            </w:r>
          </w:p>
          <w:p w14:paraId="787031C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乐音体系相关概念</w:t>
            </w:r>
          </w:p>
          <w:p w14:paraId="09DAC2F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乐音体系：音乐中使用的有固定音高的音的总和。</w:t>
            </w:r>
          </w:p>
          <w:p w14:paraId="32D3EBD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音列：乐音体系中的音按上行或下行次序排列。</w:t>
            </w:r>
          </w:p>
          <w:p w14:paraId="446546C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3. 音级：音列中的各音，分基本音级（C、D、E、F、G、A、B）和变化音级。</w:t>
            </w:r>
          </w:p>
          <w:p w14:paraId="2BA3D55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音的分组音列分为若干组，中央一组为小字一组，左右依次类推，小字组和大字组有不同的表示方法。</w:t>
            </w:r>
          </w:p>
          <w:p w14:paraId="762C4D1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唱名法</w:t>
            </w:r>
          </w:p>
          <w:p w14:paraId="7835756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固定唱名法：以绝对音高为基础，唱名固定。</w:t>
            </w:r>
          </w:p>
          <w:p w14:paraId="3E3B284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首调唱名法：以相对音高为基础，唱名以调名为准。</w:t>
            </w:r>
          </w:p>
          <w:p w14:paraId="2E7B192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变音记号包括升记号（#）、降记号（b）、重升记号（x）、重降记号（bb）、还原记号（♮），讲解其作用和写法。</w:t>
            </w:r>
          </w:p>
          <w:p w14:paraId="1C443DE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等音音高相同但名称、记法和意义不同的音，源于十二平均律。</w:t>
            </w:r>
          </w:p>
          <w:p w14:paraId="3C37B66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【学生】跟随教师讲解，观察钢琴键盘上的音级和分组，练习唱名，理解变音记号的使用。</w:t>
            </w:r>
          </w:p>
        </w:tc>
      </w:tr>
      <w:tr w14:paraId="4732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5E4AF52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18FC317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52DFA14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【教师】回顾本节课重点内容总结乐音体系、音的分组、唱名法、变音记号及等音的关键知识点，强调其在音乐学习中的重要性。</w:t>
            </w:r>
          </w:p>
        </w:tc>
      </w:tr>
      <w:tr w14:paraId="1EDE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694982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31CD445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4C5F606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w:t>
            </w:r>
          </w:p>
          <w:p w14:paraId="49685F3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写出C、D、E三个基本音级的变化音级（各2个）。2. 简述固定唱名法和首调唱名法的区别。</w:t>
            </w:r>
          </w:p>
          <w:p w14:paraId="45E73F0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3. 找出C的等音。</w:t>
            </w:r>
          </w:p>
        </w:tc>
      </w:tr>
      <w:tr w14:paraId="4FDF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2" w:hRule="atLeast"/>
        </w:trPr>
        <w:tc>
          <w:tcPr>
            <w:tcW w:w="2185"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0236615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教学反思</w:t>
            </w:r>
          </w:p>
        </w:tc>
        <w:tc>
          <w:tcPr>
            <w:tcW w:w="645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tcPr>
          <w:p w14:paraId="64EDD7E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本节课通过多种教学方法结合，学生对音的基本知识有了一定的了解，但在音的分组和等音部分，部分学生理解不够透彻，后续教学中应加强实例演示和练习，帮助学生更好地掌握。</w:t>
            </w:r>
          </w:p>
        </w:tc>
      </w:tr>
    </w:tbl>
    <w:p w14:paraId="543F003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lang w:val="en-US" w:eastAsia="zh-CN"/>
        </w:rPr>
      </w:pPr>
    </w:p>
    <w:p w14:paraId="7D60E1CD">
      <w:pPr>
        <w:pStyle w:val="4"/>
        <w:numPr>
          <w:ilvl w:val="1"/>
          <w:numId w:val="0"/>
        </w:numPr>
        <w:ind w:leftChars="0"/>
        <w:jc w:val="center"/>
      </w:pPr>
      <w:r>
        <w:t>第</w:t>
      </w:r>
      <w:r>
        <w:rPr>
          <w:rFonts w:hint="eastAsia"/>
          <w:lang w:val="en-US" w:eastAsia="zh-CN"/>
        </w:rPr>
        <w:t>2课</w:t>
      </w:r>
      <w:r>
        <w:t xml:space="preserve"> 记谱法</w:t>
      </w:r>
    </w:p>
    <w:p w14:paraId="3D2154ED">
      <w:pPr>
        <w:pStyle w:val="1067"/>
        <w:spacing w:line="240" w:lineRule="auto"/>
        <w:jc w:val="center"/>
      </w:pPr>
    </w:p>
    <w:tbl>
      <w:tblPr>
        <w:tblStyle w:val="88"/>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12"/>
        <w:gridCol w:w="6467"/>
      </w:tblGrid>
      <w:tr w14:paraId="5B3D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7BD1424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课题</w:t>
            </w:r>
          </w:p>
        </w:tc>
        <w:tc>
          <w:tcPr>
            <w:tcW w:w="6467" w:type="dxa"/>
            <w:tcMar>
              <w:top w:w="60" w:type="dxa"/>
              <w:left w:w="120" w:type="dxa"/>
              <w:bottom w:w="30" w:type="dxa"/>
              <w:right w:w="120" w:type="dxa"/>
            </w:tcMar>
          </w:tcPr>
          <w:p w14:paraId="74EBD06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记谱法</w:t>
            </w:r>
          </w:p>
        </w:tc>
      </w:tr>
      <w:tr w14:paraId="5770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26186B85">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课时</w:t>
            </w:r>
          </w:p>
        </w:tc>
        <w:tc>
          <w:tcPr>
            <w:tcW w:w="6467" w:type="dxa"/>
            <w:tcMar>
              <w:top w:w="60" w:type="dxa"/>
              <w:left w:w="120" w:type="dxa"/>
              <w:bottom w:w="30" w:type="dxa"/>
              <w:right w:w="120" w:type="dxa"/>
            </w:tcMar>
          </w:tcPr>
          <w:p w14:paraId="2088F30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2课时（90min）</w:t>
            </w:r>
          </w:p>
        </w:tc>
      </w:tr>
      <w:tr w14:paraId="64C2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445145A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教学目标</w:t>
            </w:r>
          </w:p>
        </w:tc>
        <w:tc>
          <w:tcPr>
            <w:tcW w:w="6467" w:type="dxa"/>
            <w:tcMar>
              <w:top w:w="60" w:type="dxa"/>
              <w:left w:w="120" w:type="dxa"/>
              <w:bottom w:w="30" w:type="dxa"/>
              <w:right w:w="120" w:type="dxa"/>
            </w:tcMar>
          </w:tcPr>
          <w:p w14:paraId="5E149B2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知识技能目标：</w:t>
            </w:r>
          </w:p>
          <w:p w14:paraId="60B8BA0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1，</w:t>
            </w:r>
            <w:r>
              <w:t>掌握五线谱和简谱记录音的高低和长短的方法。</w:t>
            </w:r>
          </w:p>
          <w:p w14:paraId="5ED9275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2，</w:t>
            </w:r>
            <w:r>
              <w:t>认识谱号、谱表、音符、休止符等记谱元素。</w:t>
            </w:r>
          </w:p>
          <w:p w14:paraId="3C6DB16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3. 能看懂简单的五线谱和简谱乐谱。</w:t>
            </w:r>
          </w:p>
          <w:p w14:paraId="5C4F4DF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思政育人目标：培养学生严谨的识谱能力，让学生体会记谱法在音乐传承中的重要作用，增强对音乐文化的尊重和传承意识。</w:t>
            </w:r>
          </w:p>
        </w:tc>
      </w:tr>
      <w:tr w14:paraId="553E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4013775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教学重难点</w:t>
            </w:r>
          </w:p>
        </w:tc>
        <w:tc>
          <w:tcPr>
            <w:tcW w:w="6467" w:type="dxa"/>
            <w:tcMar>
              <w:top w:w="60" w:type="dxa"/>
              <w:left w:w="120" w:type="dxa"/>
              <w:bottom w:w="30" w:type="dxa"/>
              <w:right w:w="120" w:type="dxa"/>
            </w:tcMar>
          </w:tcPr>
          <w:p w14:paraId="2F4A423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教学重点：五线谱和简谱中记录音的高低和长短的方法；音符和休止符的时值。</w:t>
            </w:r>
          </w:p>
          <w:p w14:paraId="0378AD5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教学难点：五线谱中谱号与音高的对应关系；简谱中增时线、减时线和附点的使用。</w:t>
            </w:r>
          </w:p>
        </w:tc>
      </w:tr>
      <w:tr w14:paraId="3726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56E5A6A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教学方法</w:t>
            </w:r>
          </w:p>
        </w:tc>
        <w:tc>
          <w:tcPr>
            <w:tcW w:w="6467" w:type="dxa"/>
            <w:tcMar>
              <w:top w:w="60" w:type="dxa"/>
              <w:left w:w="120" w:type="dxa"/>
              <w:bottom w:w="30" w:type="dxa"/>
              <w:right w:w="120" w:type="dxa"/>
            </w:tcMar>
            <w:vAlign w:val="center"/>
          </w:tcPr>
          <w:p w14:paraId="31050EFD">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讲授法、演示法、练习法、小组讨论法</w:t>
            </w:r>
          </w:p>
        </w:tc>
      </w:tr>
      <w:tr w14:paraId="5E93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1251719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教学用具</w:t>
            </w:r>
          </w:p>
        </w:tc>
        <w:tc>
          <w:tcPr>
            <w:tcW w:w="6467" w:type="dxa"/>
            <w:tcMar>
              <w:top w:w="60" w:type="dxa"/>
              <w:left w:w="120" w:type="dxa"/>
              <w:bottom w:w="30" w:type="dxa"/>
              <w:right w:w="120" w:type="dxa"/>
            </w:tcMar>
            <w:vAlign w:val="center"/>
          </w:tcPr>
          <w:p w14:paraId="59082C7A">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五线谱表、简谱示例、钢琴、多媒体课件</w:t>
            </w:r>
          </w:p>
        </w:tc>
      </w:tr>
      <w:tr w14:paraId="058E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157C82D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教学设计</w:t>
            </w:r>
          </w:p>
        </w:tc>
        <w:tc>
          <w:tcPr>
            <w:tcW w:w="6467" w:type="dxa"/>
            <w:tcMar>
              <w:top w:w="60" w:type="dxa"/>
              <w:left w:w="120" w:type="dxa"/>
              <w:bottom w:w="30" w:type="dxa"/>
              <w:right w:w="120" w:type="dxa"/>
            </w:tcMar>
          </w:tcPr>
          <w:p w14:paraId="1E396A4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第1节课：</w:t>
            </w:r>
          </w:p>
          <w:p w14:paraId="4379998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考勤（2min）--知识讲解（40min）--作业布置（3min）</w:t>
            </w:r>
          </w:p>
          <w:p w14:paraId="691DB76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第2节课：</w:t>
            </w:r>
          </w:p>
          <w:p w14:paraId="2AB69F0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知识讲解（40min）--课堂小结（3min）--作业布置（2min）</w:t>
            </w:r>
          </w:p>
        </w:tc>
      </w:tr>
      <w:tr w14:paraId="0C49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A0CEA8" w:themeFill="accent2" w:themeFillShade="E5"/>
            <w:tcMar>
              <w:top w:w="60" w:type="dxa"/>
              <w:left w:w="120" w:type="dxa"/>
              <w:bottom w:w="30" w:type="dxa"/>
              <w:right w:w="120" w:type="dxa"/>
            </w:tcMar>
          </w:tcPr>
          <w:p w14:paraId="12B06735">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教学过程</w:t>
            </w:r>
          </w:p>
        </w:tc>
        <w:tc>
          <w:tcPr>
            <w:tcW w:w="6467" w:type="dxa"/>
            <w:shd w:val="clear" w:color="auto" w:fill="A0CEA8" w:themeFill="accent2" w:themeFillShade="E5"/>
            <w:tcMar>
              <w:top w:w="60" w:type="dxa"/>
              <w:left w:w="120" w:type="dxa"/>
              <w:bottom w:w="30" w:type="dxa"/>
              <w:right w:w="120" w:type="dxa"/>
            </w:tcMar>
          </w:tcPr>
          <w:p w14:paraId="672B9EA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主要教学内容及步骤</w:t>
            </w:r>
          </w:p>
        </w:tc>
      </w:tr>
      <w:tr w14:paraId="2771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23635226">
            <w:pPr>
              <w:pStyle w:val="1067"/>
              <w:jc w:val="center"/>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rPr>
              <w:t>考勤</w:t>
            </w:r>
            <w:r>
              <w:rPr>
                <w:rFonts w:hint="eastAsia" w:ascii="华文楷体" w:hAnsi="华文楷体" w:eastAsia="华文楷体" w:cs="华文楷体"/>
                <w:b/>
                <w:bCs/>
                <w:sz w:val="32"/>
                <w:szCs w:val="32"/>
                <w:lang w:val="en-US" w:eastAsia="zh-CN"/>
              </w:rPr>
              <w:t xml:space="preserve"> </w:t>
            </w:r>
          </w:p>
          <w:p w14:paraId="7AC37032">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67" w:type="dxa"/>
            <w:tcMar>
              <w:top w:w="60" w:type="dxa"/>
              <w:left w:w="120" w:type="dxa"/>
              <w:bottom w:w="30" w:type="dxa"/>
              <w:right w:w="120" w:type="dxa"/>
            </w:tcMar>
          </w:tcPr>
          <w:p w14:paraId="6C8F42A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■【教师】清点上课人数，记录好考勤</w:t>
            </w:r>
          </w:p>
          <w:p w14:paraId="33671B4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■【学生】班干部报请假人员及原因</w:t>
            </w:r>
          </w:p>
        </w:tc>
      </w:tr>
      <w:tr w14:paraId="2942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6B5FC9C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34F78FF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67" w:type="dxa"/>
            <w:tcMar>
              <w:top w:w="60" w:type="dxa"/>
              <w:left w:w="120" w:type="dxa"/>
              <w:bottom w:w="30" w:type="dxa"/>
              <w:right w:w="120" w:type="dxa"/>
            </w:tcMar>
          </w:tcPr>
          <w:p w14:paraId="12E0F4B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【教师】讲解五线谱记谱法</w:t>
            </w:r>
          </w:p>
          <w:p w14:paraId="7926800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五线谱记录音的高低的方法1. 五线谱由五条平行线组成，通过上加线、下加线扩展音域。2. 谱号：G谱号、F谱号、C谱号，不同谱号表示不同的音高位置，形成不同谱表。</w:t>
            </w:r>
          </w:p>
          <w:p w14:paraId="66B9DF9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五线谱记录音的长短的方法</w:t>
            </w:r>
          </w:p>
          <w:p w14:paraId="4705ACE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音符：全音符、二分音符、四分音符等，说明其时值关系（以四分音符为一拍）。</w:t>
            </w:r>
          </w:p>
          <w:p w14:paraId="4A59D8D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休止符：全休止符、二分休止符等，说明其时值。</w:t>
            </w:r>
          </w:p>
          <w:p w14:paraId="276C301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【学生】观察五线谱表，识别不同谱号，练习读写不同时值的音符和休止符。</w:t>
            </w:r>
          </w:p>
        </w:tc>
      </w:tr>
      <w:tr w14:paraId="12C8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4774EE6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1282752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67" w:type="dxa"/>
            <w:tcMar>
              <w:top w:w="60" w:type="dxa"/>
              <w:left w:w="120" w:type="dxa"/>
              <w:bottom w:w="30" w:type="dxa"/>
              <w:right w:w="120" w:type="dxa"/>
            </w:tcMar>
          </w:tcPr>
          <w:p w14:paraId="33F67EA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w:t>
            </w:r>
          </w:p>
          <w:p w14:paraId="3D31A5E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在五线谱上写出一个全音符、一个二分音符和一个四分音符，并标明其时值。</w:t>
            </w:r>
          </w:p>
          <w:p w14:paraId="3572898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识别G谱表上的中央C位置。</w:t>
            </w:r>
          </w:p>
        </w:tc>
      </w:tr>
      <w:tr w14:paraId="286E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2D829A0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2220A782">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67" w:type="dxa"/>
            <w:tcMar>
              <w:top w:w="60" w:type="dxa"/>
              <w:left w:w="120" w:type="dxa"/>
              <w:bottom w:w="30" w:type="dxa"/>
              <w:right w:w="120" w:type="dxa"/>
            </w:tcMar>
          </w:tcPr>
          <w:p w14:paraId="0CA6F27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【教师】讲解简谱记谱法</w:t>
            </w:r>
          </w:p>
          <w:p w14:paraId="3B9899A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简谱记录音的高低的方法</w:t>
            </w:r>
          </w:p>
          <w:p w14:paraId="7BDEF36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用数字1-7表示基本音级，高音点、低音点表示音的高低。</w:t>
            </w:r>
          </w:p>
          <w:p w14:paraId="1DC2556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调号和拍号的表示方法。</w:t>
            </w:r>
          </w:p>
          <w:p w14:paraId="196D79F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简谱记录音的长短的方法</w:t>
            </w:r>
          </w:p>
          <w:p w14:paraId="4659430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增时线和减时线：增时线延长音值，减时线缩短音值。</w:t>
            </w:r>
          </w:p>
          <w:p w14:paraId="621FA72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附点音符：附点延长原音符时值的一半。</w:t>
            </w:r>
          </w:p>
          <w:p w14:paraId="2D86FDF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休止符：用0表示，不同数量的0表示不同时值。</w:t>
            </w:r>
          </w:p>
          <w:p w14:paraId="35705A3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【学生】小组讨论简谱与五线谱的异同，练习用简谱记录简单旋律。</w:t>
            </w:r>
          </w:p>
        </w:tc>
      </w:tr>
      <w:tr w14:paraId="0DC0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05DECF2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05553536">
            <w:pPr>
              <w:pStyle w:val="1067"/>
              <w:jc w:val="center"/>
            </w:pPr>
            <w:r>
              <w:rPr>
                <w:rFonts w:hint="eastAsia" w:ascii="华文楷体" w:hAnsi="华文楷体" w:eastAsia="华文楷体" w:cs="华文楷体"/>
                <w:b/>
                <w:bCs/>
                <w:sz w:val="32"/>
                <w:szCs w:val="32"/>
              </w:rPr>
              <w:t>（3min）</w:t>
            </w:r>
          </w:p>
        </w:tc>
        <w:tc>
          <w:tcPr>
            <w:tcW w:w="6467" w:type="dxa"/>
            <w:tcMar>
              <w:top w:w="60" w:type="dxa"/>
              <w:left w:w="120" w:type="dxa"/>
              <w:bottom w:w="30" w:type="dxa"/>
              <w:right w:w="120" w:type="dxa"/>
            </w:tcMar>
          </w:tcPr>
          <w:p w14:paraId="7505C4B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【教师】回顾本节课重点内容总结五线谱和简谱的记谱特点，强调识谱是学习音乐的基础，鼓励学生多练习识谱。</w:t>
            </w:r>
          </w:p>
        </w:tc>
      </w:tr>
      <w:tr w14:paraId="5840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51E16D1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546573F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67" w:type="dxa"/>
            <w:tcMar>
              <w:top w:w="60" w:type="dxa"/>
              <w:left w:w="120" w:type="dxa"/>
              <w:bottom w:w="30" w:type="dxa"/>
              <w:right w:w="120" w:type="dxa"/>
            </w:tcMar>
          </w:tcPr>
          <w:p w14:paraId="70AD09E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w:t>
            </w:r>
          </w:p>
          <w:p w14:paraId="4B85F03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1. 用简谱记录指定的简单旋律（包含不同时值的音符和休止符）2. 对比五线谱和简谱记录同一旋律的差异。</w:t>
            </w:r>
          </w:p>
        </w:tc>
      </w:tr>
      <w:tr w14:paraId="7B6E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4C3F416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教学反思</w:t>
            </w:r>
          </w:p>
        </w:tc>
        <w:tc>
          <w:tcPr>
            <w:tcW w:w="6467" w:type="dxa"/>
            <w:tcMar>
              <w:top w:w="60" w:type="dxa"/>
              <w:left w:w="120" w:type="dxa"/>
              <w:bottom w:w="30" w:type="dxa"/>
              <w:right w:w="120" w:type="dxa"/>
            </w:tcMar>
          </w:tcPr>
          <w:p w14:paraId="491261F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学生对五线谱和简谱的基本记谱方法有了一定掌握，但在谱号与音高对应、附点音符时值计算方面仍有不足，后续应增加练习量，结合实际旋律进行识谱训练。</w:t>
            </w:r>
          </w:p>
        </w:tc>
      </w:tr>
    </w:tbl>
    <w:p w14:paraId="4FA93A9A">
      <w:pPr>
        <w:pStyle w:val="1067"/>
        <w:spacing w:line="240" w:lineRule="auto"/>
        <w:jc w:val="center"/>
      </w:pPr>
    </w:p>
    <w:p w14:paraId="0CB6A432">
      <w:pPr>
        <w:pStyle w:val="1067"/>
        <w:spacing w:line="240" w:lineRule="auto"/>
        <w:jc w:val="center"/>
      </w:pPr>
    </w:p>
    <w:p w14:paraId="04E328B6">
      <w:pPr>
        <w:pStyle w:val="4"/>
        <w:numPr>
          <w:ilvl w:val="1"/>
          <w:numId w:val="0"/>
        </w:numPr>
        <w:ind w:leftChars="0"/>
        <w:jc w:val="center"/>
      </w:pPr>
      <w:r>
        <w:t>第</w:t>
      </w:r>
      <w:r>
        <w:rPr>
          <w:rFonts w:hint="eastAsia"/>
          <w:lang w:val="en-US" w:eastAsia="zh-CN"/>
        </w:rPr>
        <w:t>3课</w:t>
      </w:r>
      <w:r>
        <w:t xml:space="preserve"> 节奏和节拍</w:t>
      </w:r>
    </w:p>
    <w:p w14:paraId="06546EA6">
      <w:pPr>
        <w:pStyle w:val="1067"/>
        <w:spacing w:line="240" w:lineRule="auto"/>
        <w:jc w:val="center"/>
      </w:pPr>
    </w:p>
    <w:tbl>
      <w:tblPr>
        <w:tblStyle w:val="88"/>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12"/>
        <w:gridCol w:w="6444"/>
      </w:tblGrid>
      <w:tr w14:paraId="27B4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261A1A4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课题</w:t>
            </w:r>
          </w:p>
        </w:tc>
        <w:tc>
          <w:tcPr>
            <w:tcW w:w="6444" w:type="dxa"/>
            <w:tcMar>
              <w:top w:w="60" w:type="dxa"/>
              <w:left w:w="120" w:type="dxa"/>
              <w:bottom w:w="30" w:type="dxa"/>
              <w:right w:w="120" w:type="dxa"/>
            </w:tcMar>
            <w:vAlign w:val="center"/>
          </w:tcPr>
          <w:p w14:paraId="37BC3B9C">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节奏和节拍</w:t>
            </w:r>
          </w:p>
        </w:tc>
      </w:tr>
      <w:tr w14:paraId="6696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59883D2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课时</w:t>
            </w:r>
          </w:p>
        </w:tc>
        <w:tc>
          <w:tcPr>
            <w:tcW w:w="6444" w:type="dxa"/>
            <w:tcMar>
              <w:top w:w="60" w:type="dxa"/>
              <w:left w:w="120" w:type="dxa"/>
              <w:bottom w:w="30" w:type="dxa"/>
              <w:right w:w="120" w:type="dxa"/>
            </w:tcMar>
            <w:vAlign w:val="center"/>
          </w:tcPr>
          <w:p w14:paraId="46843D41">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3课时（135min）</w:t>
            </w:r>
          </w:p>
        </w:tc>
      </w:tr>
      <w:tr w14:paraId="744F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4828BEA2">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教学目标</w:t>
            </w:r>
          </w:p>
        </w:tc>
        <w:tc>
          <w:tcPr>
            <w:tcW w:w="6444" w:type="dxa"/>
            <w:tcMar>
              <w:top w:w="60" w:type="dxa"/>
              <w:left w:w="120" w:type="dxa"/>
              <w:bottom w:w="30" w:type="dxa"/>
              <w:right w:w="120" w:type="dxa"/>
            </w:tcMar>
          </w:tcPr>
          <w:p w14:paraId="40ADD3D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知识技能目标：</w:t>
            </w:r>
          </w:p>
          <w:p w14:paraId="3149637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1.</w:t>
            </w:r>
            <w:r>
              <w:t>理解节奏、节奏型、小节、节拍、拍子等概念。</w:t>
            </w:r>
          </w:p>
          <w:p w14:paraId="61CF206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2.</w:t>
            </w:r>
            <w:r>
              <w:t>掌握节奏划分形式、弱起小节、切分音和音值组合法。</w:t>
            </w:r>
          </w:p>
          <w:p w14:paraId="5AE2F88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3.</w:t>
            </w:r>
            <w:r>
              <w:t>能准确打出各种基本节奏型，识别不同的拍子类型。</w:t>
            </w:r>
          </w:p>
          <w:p w14:paraId="15ADAC6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思政育人目标：通过节奏和节拍的学习，培养学生的节奏感和团队协作能力，在集体练习中体会音乐的韵律美，增强对音乐的感知和表现能力。</w:t>
            </w:r>
          </w:p>
        </w:tc>
      </w:tr>
      <w:tr w14:paraId="2852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60E5DC1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教学重难点</w:t>
            </w:r>
          </w:p>
        </w:tc>
        <w:tc>
          <w:tcPr>
            <w:tcW w:w="6444" w:type="dxa"/>
            <w:tcMar>
              <w:top w:w="60" w:type="dxa"/>
              <w:left w:w="120" w:type="dxa"/>
              <w:bottom w:w="30" w:type="dxa"/>
              <w:right w:w="120" w:type="dxa"/>
            </w:tcMar>
          </w:tcPr>
          <w:p w14:paraId="5BB0270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教学重点：节奏和节拍的概念；拍子的类型；切分音的特点。</w:t>
            </w:r>
          </w:p>
          <w:p w14:paraId="73887AD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教学难点：复杂节奏的划分；音值组合法的应用。</w:t>
            </w:r>
          </w:p>
        </w:tc>
      </w:tr>
      <w:tr w14:paraId="7A47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5C6DB6B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教学方法</w:t>
            </w:r>
          </w:p>
        </w:tc>
        <w:tc>
          <w:tcPr>
            <w:tcW w:w="6444" w:type="dxa"/>
            <w:tcMar>
              <w:top w:w="60" w:type="dxa"/>
              <w:left w:w="120" w:type="dxa"/>
              <w:bottom w:w="30" w:type="dxa"/>
              <w:right w:w="120" w:type="dxa"/>
            </w:tcMar>
          </w:tcPr>
          <w:p w14:paraId="52C66F7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讲授法、演示法、练习法、实践法</w:t>
            </w:r>
          </w:p>
        </w:tc>
      </w:tr>
      <w:tr w14:paraId="04CF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359A6A3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教学用具</w:t>
            </w:r>
          </w:p>
        </w:tc>
        <w:tc>
          <w:tcPr>
            <w:tcW w:w="6444" w:type="dxa"/>
            <w:tcMar>
              <w:top w:w="60" w:type="dxa"/>
              <w:left w:w="120" w:type="dxa"/>
              <w:bottom w:w="30" w:type="dxa"/>
              <w:right w:w="120" w:type="dxa"/>
            </w:tcMar>
          </w:tcPr>
          <w:p w14:paraId="698BDD7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节拍器、鼓、多媒体课件（含不同风格音乐片段）</w:t>
            </w:r>
          </w:p>
        </w:tc>
      </w:tr>
      <w:tr w14:paraId="7A95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332248C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教学设计</w:t>
            </w:r>
          </w:p>
        </w:tc>
        <w:tc>
          <w:tcPr>
            <w:tcW w:w="6444" w:type="dxa"/>
            <w:tcMar>
              <w:top w:w="60" w:type="dxa"/>
              <w:left w:w="120" w:type="dxa"/>
              <w:bottom w:w="30" w:type="dxa"/>
              <w:right w:w="120" w:type="dxa"/>
            </w:tcMar>
          </w:tcPr>
          <w:p w14:paraId="13C8D88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第1节课：考勤（2min）--知识讲解（40min）--作业布置（3min）第2节课：知识讲解（40min）--课堂小结（3min）--作业布置（2min）第3节课：知识讲解（40min）--课堂小结（3min）--作业布置（2min）</w:t>
            </w:r>
          </w:p>
        </w:tc>
      </w:tr>
      <w:tr w14:paraId="6C53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A0CEA8" w:themeFill="accent2" w:themeFillShade="E5"/>
            <w:tcMar>
              <w:top w:w="60" w:type="dxa"/>
              <w:left w:w="120" w:type="dxa"/>
              <w:bottom w:w="30" w:type="dxa"/>
              <w:right w:w="120" w:type="dxa"/>
            </w:tcMar>
          </w:tcPr>
          <w:p w14:paraId="24C9BF8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教学过程</w:t>
            </w:r>
          </w:p>
        </w:tc>
        <w:tc>
          <w:tcPr>
            <w:tcW w:w="6444" w:type="dxa"/>
            <w:shd w:val="clear" w:color="auto" w:fill="A0CEA8" w:themeFill="accent2" w:themeFillShade="E5"/>
            <w:tcMar>
              <w:top w:w="60" w:type="dxa"/>
              <w:left w:w="120" w:type="dxa"/>
              <w:bottom w:w="30" w:type="dxa"/>
              <w:right w:w="120" w:type="dxa"/>
            </w:tcMar>
          </w:tcPr>
          <w:p w14:paraId="258E265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主要教学内容及步骤</w:t>
            </w:r>
          </w:p>
        </w:tc>
      </w:tr>
      <w:tr w14:paraId="5A8A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3D714125">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考勤</w:t>
            </w:r>
          </w:p>
          <w:p w14:paraId="7287946B">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4" w:type="dxa"/>
            <w:tcMar>
              <w:top w:w="60" w:type="dxa"/>
              <w:left w:w="120" w:type="dxa"/>
              <w:bottom w:w="30" w:type="dxa"/>
              <w:right w:w="120" w:type="dxa"/>
            </w:tcMar>
          </w:tcPr>
          <w:p w14:paraId="7460E04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■【教师】清点上课人数，记录好考勤</w:t>
            </w:r>
          </w:p>
          <w:p w14:paraId="710875C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■【学生】班干部报请假人员及原因</w:t>
            </w:r>
          </w:p>
        </w:tc>
      </w:tr>
      <w:tr w14:paraId="1B72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01CB1F2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1D7443D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44" w:type="dxa"/>
            <w:tcMar>
              <w:top w:w="60" w:type="dxa"/>
              <w:left w:w="120" w:type="dxa"/>
              <w:bottom w:w="30" w:type="dxa"/>
              <w:right w:w="120" w:type="dxa"/>
            </w:tcMar>
          </w:tcPr>
          <w:p w14:paraId="387E55F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【教师】讲解节奏、节奏型及节奏划分形式</w:t>
            </w:r>
          </w:p>
          <w:p w14:paraId="567082C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节奏和节奏型</w:t>
            </w:r>
          </w:p>
          <w:p w14:paraId="17A7556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节奏：按一定规律组织起来的音的长短关系。</w:t>
            </w:r>
          </w:p>
          <w:p w14:paraId="0610DE4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节奏型：乐曲中具有典型意义的节奏，如进行曲、圆舞曲的节奏型。</w:t>
            </w:r>
          </w:p>
          <w:p w14:paraId="48283A0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节奏划分形式</w:t>
            </w:r>
          </w:p>
          <w:p w14:paraId="7F7424B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基本形式：按2:1的关系计算音符时值。</w:t>
            </w:r>
          </w:p>
          <w:p w14:paraId="224E55C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特殊形式：用连音符标记，如三连音（平均分成三部分代替两部分）、五连音等。</w:t>
            </w:r>
          </w:p>
          <w:p w14:paraId="5D51FC7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【学生】聆听不同音乐片段，感受节奏型差异，练习打奏基本节奏型和连音符节奏。</w:t>
            </w:r>
          </w:p>
        </w:tc>
      </w:tr>
      <w:tr w14:paraId="0803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6FBBB5E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458F5E1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4" w:type="dxa"/>
            <w:tcMar>
              <w:top w:w="60" w:type="dxa"/>
              <w:left w:w="120" w:type="dxa"/>
              <w:bottom w:w="30" w:type="dxa"/>
              <w:right w:w="120" w:type="dxa"/>
            </w:tcMar>
          </w:tcPr>
          <w:p w14:paraId="2186218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w:t>
            </w:r>
          </w:p>
          <w:p w14:paraId="5AB8948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写出5种不同的节奏型，并打奏出来。</w:t>
            </w:r>
          </w:p>
          <w:p w14:paraId="7621663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练习演奏包含三连音的节奏片段。</w:t>
            </w:r>
          </w:p>
        </w:tc>
      </w:tr>
      <w:tr w14:paraId="3E8B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7A0E88D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687F96D2">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44" w:type="dxa"/>
            <w:tcMar>
              <w:top w:w="60" w:type="dxa"/>
              <w:left w:w="120" w:type="dxa"/>
              <w:bottom w:w="30" w:type="dxa"/>
              <w:right w:w="120" w:type="dxa"/>
            </w:tcMar>
          </w:tcPr>
          <w:p w14:paraId="1570EAD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【教师】讲解小节、节拍、拍子及弱起小节</w:t>
            </w:r>
          </w:p>
          <w:p w14:paraId="02EA5A2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小节</w:t>
            </w:r>
          </w:p>
          <w:p w14:paraId="68AAEEB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小节：由一个强拍开始到下一个强拍之前的部分。</w:t>
            </w:r>
          </w:p>
          <w:p w14:paraId="5F6C6C8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小节线和终止线的作用。</w:t>
            </w:r>
          </w:p>
          <w:p w14:paraId="7B12328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二、节拍</w:t>
            </w:r>
          </w:p>
          <w:p w14:paraId="5EA1216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1. 重音：强度突出的音，用重音记号标记。</w:t>
            </w:r>
          </w:p>
          <w:p w14:paraId="1EAE9B5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节拍重音：有规律循环出现的重音。</w:t>
            </w:r>
          </w:p>
          <w:p w14:paraId="6B658AF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3. 单位拍：构成节拍的每一时间片断。</w:t>
            </w:r>
          </w:p>
          <w:p w14:paraId="776294A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三、拍子和拍号</w:t>
            </w:r>
          </w:p>
          <w:p w14:paraId="33AB4BE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1. 拍子：单位拍的组合。</w:t>
            </w:r>
          </w:p>
          <w:p w14:paraId="3FB03B2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拍号：表示拍子的记号。</w:t>
            </w:r>
          </w:p>
          <w:p w14:paraId="36BEC18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3. 拍子类型：单拍子、复拍子、混合拍子等。四、弱起小节由强拍的弱部分、弱拍等开始的小节，与结束小节拍数之和为一个完全小节。</w:t>
            </w:r>
          </w:p>
          <w:p w14:paraId="1E9DEF8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【学生】观察乐谱中的小节线、拍号，感受不同拍子的强弱规律，练习识别弱起小节。</w:t>
            </w:r>
          </w:p>
        </w:tc>
      </w:tr>
      <w:tr w14:paraId="6A48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1A5D0DB5">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0B8D1322">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4" w:type="dxa"/>
            <w:tcMar>
              <w:top w:w="60" w:type="dxa"/>
              <w:left w:w="120" w:type="dxa"/>
              <w:bottom w:w="30" w:type="dxa"/>
              <w:right w:w="120" w:type="dxa"/>
            </w:tcMar>
          </w:tcPr>
          <w:p w14:paraId="4AA5D9D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【教师】回顾本节课重点内容总结小节、节拍、拍子的概念及弱起小节的特点，强调其在音乐节奏组织中的重要性。</w:t>
            </w:r>
          </w:p>
        </w:tc>
      </w:tr>
      <w:tr w14:paraId="30EB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48F4286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158FDF8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4" w:type="dxa"/>
            <w:tcMar>
              <w:top w:w="60" w:type="dxa"/>
              <w:left w:w="120" w:type="dxa"/>
              <w:bottom w:w="30" w:type="dxa"/>
              <w:right w:w="120" w:type="dxa"/>
            </w:tcMar>
          </w:tcPr>
          <w:p w14:paraId="2B5A680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w:t>
            </w:r>
          </w:p>
          <w:p w14:paraId="3FAEF85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分析指定乐曲片段的拍子类型，指出其中的强拍和弱拍。</w:t>
            </w:r>
          </w:p>
          <w:p w14:paraId="796BF9B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找出一段音乐中的弱起小节。</w:t>
            </w:r>
          </w:p>
        </w:tc>
      </w:tr>
      <w:tr w14:paraId="2149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4024B1A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3299146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44" w:type="dxa"/>
            <w:tcMar>
              <w:top w:w="60" w:type="dxa"/>
              <w:left w:w="120" w:type="dxa"/>
              <w:bottom w:w="30" w:type="dxa"/>
              <w:right w:w="120" w:type="dxa"/>
            </w:tcMar>
          </w:tcPr>
          <w:p w14:paraId="60A9986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【教师】讲解切分音和音值组合法</w:t>
            </w:r>
          </w:p>
          <w:p w14:paraId="18C319B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切分音</w:t>
            </w:r>
          </w:p>
          <w:p w14:paraId="192FF58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概念：由弱拍或弱位延续到下一个强拍或强位的音，改变节拍强弱规律。</w:t>
            </w:r>
          </w:p>
          <w:p w14:paraId="599A3A0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写法：一小节内用一个音符或两个加延音线的音符记写；跨小节用两个加延音线的音符记写。</w:t>
            </w:r>
          </w:p>
          <w:p w14:paraId="07BCC77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音值组合法</w:t>
            </w:r>
          </w:p>
          <w:p w14:paraId="7CF5134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单拍子：以每个单位拍为音群，符尾可按单位拍连接。</w:t>
            </w:r>
          </w:p>
          <w:p w14:paraId="5ACBEF5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复拍子：单拍子彼此分开，按单拍子组合法组合。</w:t>
            </w:r>
          </w:p>
          <w:p w14:paraId="08CE255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按照音值组合法组合音符。</w:t>
            </w:r>
          </w:p>
          <w:p w14:paraId="78BF72D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【学生】练习演奏含切分音的节奏，</w:t>
            </w:r>
          </w:p>
        </w:tc>
      </w:tr>
      <w:tr w14:paraId="1840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272C6076">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3EF81A1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4" w:type="dxa"/>
            <w:tcMar>
              <w:top w:w="60" w:type="dxa"/>
              <w:left w:w="120" w:type="dxa"/>
              <w:bottom w:w="30" w:type="dxa"/>
              <w:right w:w="120" w:type="dxa"/>
            </w:tcMar>
          </w:tcPr>
          <w:p w14:paraId="660D84C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【教师】回顾本节课重点内容总结切分音的特点和音值组合法的规则，强调其在正确读谱和演奏中的作用。</w:t>
            </w:r>
          </w:p>
        </w:tc>
      </w:tr>
      <w:tr w14:paraId="22BB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03CC2C6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4A9942C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4" w:type="dxa"/>
            <w:tcMar>
              <w:top w:w="60" w:type="dxa"/>
              <w:left w:w="120" w:type="dxa"/>
              <w:bottom w:w="30" w:type="dxa"/>
              <w:right w:w="120" w:type="dxa"/>
            </w:tcMar>
          </w:tcPr>
          <w:p w14:paraId="40EEDCA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w:t>
            </w:r>
          </w:p>
          <w:p w14:paraId="1B09C7D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识别并演奏包含切分音的乐谱片段。</w:t>
            </w:r>
          </w:p>
          <w:p w14:paraId="71635C5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按照音值组合法，将给定的音符进行正确组合。</w:t>
            </w:r>
          </w:p>
        </w:tc>
      </w:tr>
      <w:tr w14:paraId="393D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12" w:type="dxa"/>
            <w:shd w:val="clear" w:color="auto" w:fill="EDF9F4" w:themeFill="accent1" w:themeFillTint="32"/>
            <w:tcMar>
              <w:top w:w="60" w:type="dxa"/>
              <w:left w:w="120" w:type="dxa"/>
              <w:bottom w:w="30" w:type="dxa"/>
              <w:right w:w="120" w:type="dxa"/>
            </w:tcMar>
          </w:tcPr>
          <w:p w14:paraId="63ED7A6B">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教学反思</w:t>
            </w:r>
          </w:p>
        </w:tc>
        <w:tc>
          <w:tcPr>
            <w:tcW w:w="6444" w:type="dxa"/>
            <w:tcMar>
              <w:top w:w="60" w:type="dxa"/>
              <w:left w:w="120" w:type="dxa"/>
              <w:bottom w:w="30" w:type="dxa"/>
              <w:right w:w="120" w:type="dxa"/>
            </w:tcMar>
          </w:tcPr>
          <w:p w14:paraId="6902619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学生对节奏和节拍的基本概念掌握较好，但在复杂节奏划分和音值组合方面仍需加强，后续教学中应增加综合性节奏练习，结合实际乐曲进行训练。</w:t>
            </w:r>
          </w:p>
        </w:tc>
      </w:tr>
    </w:tbl>
    <w:p w14:paraId="27742C06">
      <w:pPr>
        <w:pStyle w:val="4"/>
        <w:numPr>
          <w:ilvl w:val="1"/>
          <w:numId w:val="0"/>
        </w:numPr>
        <w:ind w:leftChars="0"/>
        <w:jc w:val="center"/>
      </w:pPr>
      <w:r>
        <w:t>第</w:t>
      </w:r>
      <w:r>
        <w:rPr>
          <w:rFonts w:hint="eastAsia"/>
          <w:lang w:val="en-US" w:eastAsia="zh-CN"/>
        </w:rPr>
        <w:t xml:space="preserve">4课  </w:t>
      </w:r>
      <w:r>
        <w:t xml:space="preserve"> 音</w:t>
      </w:r>
      <w:r>
        <w:rPr>
          <w:rFonts w:hint="eastAsia"/>
          <w:lang w:val="en-US" w:eastAsia="zh-CN"/>
        </w:rPr>
        <w:t xml:space="preserve"> </w:t>
      </w:r>
      <w:r>
        <w:t>程</w:t>
      </w:r>
    </w:p>
    <w:p w14:paraId="5B10F1C0">
      <w:pPr>
        <w:pStyle w:val="1067"/>
        <w:spacing w:line="240" w:lineRule="auto"/>
        <w:jc w:val="center"/>
      </w:pPr>
    </w:p>
    <w:tbl>
      <w:tblPr>
        <w:tblStyle w:val="88"/>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23"/>
        <w:gridCol w:w="4667"/>
        <w:gridCol w:w="1744"/>
      </w:tblGrid>
      <w:tr w14:paraId="3507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91BE28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课题</w:t>
            </w:r>
          </w:p>
        </w:tc>
        <w:tc>
          <w:tcPr>
            <w:tcW w:w="6411"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A1FABF9">
            <w:pPr>
              <w:pStyle w:val="1067"/>
              <w:spacing w:line="240" w:lineRule="auto"/>
              <w:jc w:val="center"/>
            </w:pPr>
            <w:r>
              <w:t>音程</w:t>
            </w:r>
          </w:p>
        </w:tc>
      </w:tr>
      <w:tr w14:paraId="2B32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4269BEE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课时</w:t>
            </w:r>
          </w:p>
        </w:tc>
        <w:tc>
          <w:tcPr>
            <w:tcW w:w="6411"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047FC3A">
            <w:pPr>
              <w:pStyle w:val="1067"/>
              <w:spacing w:line="240" w:lineRule="auto"/>
              <w:jc w:val="center"/>
            </w:pPr>
            <w:r>
              <w:t>3课时（135min）</w:t>
            </w:r>
          </w:p>
        </w:tc>
      </w:tr>
      <w:tr w14:paraId="141A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DCB653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教学目标</w:t>
            </w:r>
          </w:p>
        </w:tc>
        <w:tc>
          <w:tcPr>
            <w:tcW w:w="6411"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277152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知识技能目标：</w:t>
            </w:r>
          </w:p>
          <w:p w14:paraId="6852FCB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1.</w:t>
            </w:r>
            <w:r>
              <w:t>理解音程的概念，掌握音程的构成、形式、级数和音数。</w:t>
            </w:r>
          </w:p>
          <w:p w14:paraId="1A4CD7E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2.</w:t>
            </w:r>
            <w:r>
              <w:t>学会音程的分类、转位和等音程的相关知识。</w:t>
            </w:r>
          </w:p>
          <w:p w14:paraId="5807A52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3.</w:t>
            </w:r>
            <w:r>
              <w:t>能识别和构成各种基本音程。</w:t>
            </w:r>
          </w:p>
          <w:p w14:paraId="33EE608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思政育人目标：通过音程的学习，培养学生的听觉辨析能力和逻辑思维能力，感受不同音程带来的音乐色彩变化，提升音乐审美能力。</w:t>
            </w:r>
          </w:p>
        </w:tc>
      </w:tr>
      <w:tr w14:paraId="0759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7730565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教学重难点</w:t>
            </w:r>
          </w:p>
        </w:tc>
        <w:tc>
          <w:tcPr>
            <w:tcW w:w="6411"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0E42AC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教学重点：音程的级数和音数；音程的分类；音程的转位。</w:t>
            </w:r>
          </w:p>
          <w:p w14:paraId="00CC18F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教学难点：音程音数的计算；等音程的理解。</w:t>
            </w:r>
          </w:p>
        </w:tc>
      </w:tr>
      <w:tr w14:paraId="776A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2CFD7FE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教学方法</w:t>
            </w:r>
          </w:p>
        </w:tc>
        <w:tc>
          <w:tcPr>
            <w:tcW w:w="6411"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4C897A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讲授法、演示法、练习法、问答法</w:t>
            </w:r>
          </w:p>
        </w:tc>
      </w:tr>
      <w:tr w14:paraId="5820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053350B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教学用具</w:t>
            </w:r>
          </w:p>
        </w:tc>
        <w:tc>
          <w:tcPr>
            <w:tcW w:w="6411"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821CDC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钢琴、五线谱表、音程表</w:t>
            </w:r>
          </w:p>
        </w:tc>
      </w:tr>
      <w:tr w14:paraId="4927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5E0CABF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教学设计</w:t>
            </w:r>
          </w:p>
        </w:tc>
        <w:tc>
          <w:tcPr>
            <w:tcW w:w="6411"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36108B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第1节课：</w:t>
            </w:r>
          </w:p>
          <w:p w14:paraId="653F734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考勤（2min）--知识讲解（40min）--作业布置（3min）</w:t>
            </w:r>
          </w:p>
          <w:p w14:paraId="6D9ED1D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第2节课：</w:t>
            </w:r>
          </w:p>
          <w:p w14:paraId="14BDC47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知识讲解（40min）--课堂小结（3min）--作业布置（2min）</w:t>
            </w:r>
          </w:p>
          <w:p w14:paraId="1EE85FC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第3节课：知识讲解（40min）--课堂小结（3min）--作业布置（2min）</w:t>
            </w:r>
          </w:p>
        </w:tc>
      </w:tr>
      <w:tr w14:paraId="2B74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vAlign w:val="top"/>
          </w:tcPr>
          <w:p w14:paraId="7AD9B585">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教学过程</w:t>
            </w:r>
          </w:p>
        </w:tc>
        <w:tc>
          <w:tcPr>
            <w:tcW w:w="4667"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vAlign w:val="top"/>
          </w:tcPr>
          <w:p w14:paraId="3DD57880">
            <w:pPr>
              <w:pStyle w:val="1067"/>
              <w:ind w:left="0" w:leftChars="0"/>
            </w:pPr>
            <w:r>
              <w:t>主要教学内容及步骤</w:t>
            </w:r>
          </w:p>
        </w:tc>
        <w:tc>
          <w:tcPr>
            <w:tcW w:w="1744"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vAlign w:val="top"/>
          </w:tcPr>
          <w:p w14:paraId="78D65297">
            <w:pPr>
              <w:pStyle w:val="1067"/>
              <w:ind w:left="0" w:leftChars="0"/>
            </w:pPr>
            <w:r>
              <w:t>设计意图</w:t>
            </w:r>
          </w:p>
        </w:tc>
      </w:tr>
      <w:tr w14:paraId="63F9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15433932">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考勤</w:t>
            </w:r>
          </w:p>
          <w:p w14:paraId="2C7B36B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466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14:paraId="7200AB3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■【教师】清点上课人数，记录好考勤</w:t>
            </w:r>
          </w:p>
          <w:p w14:paraId="06D8FE0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■【学生】班干部报请假人员及原因</w:t>
            </w:r>
          </w:p>
        </w:tc>
        <w:tc>
          <w:tcPr>
            <w:tcW w:w="174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14:paraId="2753F50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培养学生组织纪律性，掌握出勤情况</w:t>
            </w:r>
          </w:p>
        </w:tc>
      </w:tr>
      <w:tr w14:paraId="0DB9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19E1FC6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0A6606EB">
            <w:pPr>
              <w:pStyle w:val="1067"/>
              <w:jc w:val="center"/>
            </w:pPr>
            <w:r>
              <w:rPr>
                <w:rFonts w:hint="eastAsia" w:ascii="华文楷体" w:hAnsi="华文楷体" w:eastAsia="华文楷体" w:cs="华文楷体"/>
                <w:b/>
                <w:bCs/>
                <w:sz w:val="32"/>
                <w:szCs w:val="32"/>
              </w:rPr>
              <w:t>（40min）</w:t>
            </w:r>
          </w:p>
        </w:tc>
        <w:tc>
          <w:tcPr>
            <w:tcW w:w="4667"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14:paraId="22DE5BA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【教师】讲解音程的概念、构成、形式、级数和音数一、音程基本概念1. 音程：两个音在音高上的相互关系，包括旋律音程（先后发声）和和声音程（同时发声）。2. 根音与冠音：音程中下方音为根音，上方音为冠音。二、音程的级数和音数1. 级数：音程中包含音级的数量，用“度”表示，如C - D是二度。2. 音数：音程中包含全音和半音的数量，用分数、整数或带分数表示，如C - D音数为1（全音）。【学生】在钢琴上弹奏音程，辨别旋律与和声音程，计算音程的级数和音数，理解音程基础概念</w:t>
            </w:r>
          </w:p>
        </w:tc>
        <w:tc>
          <w:tcPr>
            <w:tcW w:w="174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top"/>
          </w:tcPr>
          <w:p w14:paraId="2A72FB2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借助钢琴实践，让学生直观认识音程，掌握级数、音数计算，为深入学习打基础</w:t>
            </w:r>
          </w:p>
        </w:tc>
      </w:tr>
      <w:tr w14:paraId="1687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16EC227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422F2968">
            <w:pPr>
              <w:pStyle w:val="1067"/>
              <w:jc w:val="center"/>
              <w:rPr>
                <w:rFonts w:ascii="Arial" w:hAnsi="Arial" w:eastAsia="等线" w:cs="Arial"/>
                <w:sz w:val="22"/>
                <w:szCs w:val="22"/>
              </w:rPr>
            </w:pPr>
            <w:r>
              <w:rPr>
                <w:rFonts w:hint="eastAsia" w:ascii="华文楷体" w:hAnsi="华文楷体" w:eastAsia="华文楷体" w:cs="华文楷体"/>
                <w:b/>
                <w:bCs/>
                <w:sz w:val="32"/>
                <w:szCs w:val="32"/>
              </w:rPr>
              <w:t>（3min）</w:t>
            </w:r>
          </w:p>
        </w:tc>
        <w:tc>
          <w:tcPr>
            <w:tcW w:w="4667"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04E3289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w:t>
            </w:r>
          </w:p>
          <w:p w14:paraId="6553964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1. 写出C大调中C - E、D - G的级数和音数。2. 在钢琴上弹奏并辨别3组旋律音程和3组和声音程。</w:t>
            </w:r>
          </w:p>
        </w:tc>
        <w:tc>
          <w:tcPr>
            <w:tcW w:w="17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12B10F2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巩固音程基础概念，强化实践应用</w:t>
            </w:r>
          </w:p>
        </w:tc>
      </w:tr>
      <w:tr w14:paraId="65C7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3317429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716D464B">
            <w:pPr>
              <w:pStyle w:val="1067"/>
              <w:jc w:val="center"/>
            </w:pPr>
            <w:r>
              <w:rPr>
                <w:rFonts w:hint="eastAsia" w:ascii="华文楷体" w:hAnsi="华文楷体" w:eastAsia="华文楷体" w:cs="华文楷体"/>
                <w:b/>
                <w:bCs/>
                <w:sz w:val="32"/>
                <w:szCs w:val="32"/>
              </w:rPr>
              <w:t>（40min）</w:t>
            </w:r>
          </w:p>
        </w:tc>
        <w:tc>
          <w:tcPr>
            <w:tcW w:w="4667"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2BBD22D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【教师】讲解音程的名称、分类</w:t>
            </w:r>
          </w:p>
          <w:p w14:paraId="2554DF1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音程名称确定音程名称由级数和音数共同决定，如C - E是大三度（三度、音数2），C - bE是小三度（三度、音数1.5 ）。</w:t>
            </w:r>
          </w:p>
          <w:p w14:paraId="051DC32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音程分类</w:t>
            </w:r>
          </w:p>
          <w:p w14:paraId="45A81FA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自然音程：在自然大调、小调中存在的音程，包括纯音程（纯一、四、五、八度 ）、大音程（大二、三、六、七度 ）、小音程（小二、三、六、七度 ）、增四度、减五度。</w:t>
            </w:r>
          </w:p>
          <w:p w14:paraId="3C983E4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变化音程：由自然音程变化而来，包括增音程（除增四度 ）、减音程（除减五度 ）、倍增、倍减音程。</w:t>
            </w:r>
          </w:p>
          <w:p w14:paraId="6EDB8566">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【学生】分析给定音程名称，辨别自然与变化音程，在钢琴上感受不同音程音响色彩</w:t>
            </w:r>
          </w:p>
        </w:tc>
        <w:tc>
          <w:tcPr>
            <w:tcW w:w="17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6F56DCF3">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结合实例与实践，让学生掌握音程命名规则，理解自然、变化音程差异，感受音程色彩</w:t>
            </w:r>
          </w:p>
        </w:tc>
      </w:tr>
      <w:tr w14:paraId="767A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24F0691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32E9D63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4667"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16081CDE">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【教师】回顾本节课重点内容总结音程名称确定方法、自然与变化音程分类，强调音程色彩对音乐表达的作用</w:t>
            </w:r>
          </w:p>
        </w:tc>
        <w:tc>
          <w:tcPr>
            <w:tcW w:w="17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2F9DA527">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梳理知识，强化音程分类及色彩感知</w:t>
            </w:r>
          </w:p>
        </w:tc>
      </w:tr>
      <w:tr w14:paraId="499D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019A827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2AEF10E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4667"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5D78F2A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w:t>
            </w:r>
          </w:p>
          <w:p w14:paraId="2018725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为指定音程确定名称，判断自然/变化音程。</w:t>
            </w:r>
          </w:p>
          <w:p w14:paraId="54DEB619">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2. 列举3个自然音程、2个变化音程并说明</w:t>
            </w:r>
          </w:p>
        </w:tc>
        <w:tc>
          <w:tcPr>
            <w:tcW w:w="17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09A94FAA">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巩固音程命名与分类知识，加深理解</w:t>
            </w:r>
          </w:p>
        </w:tc>
      </w:tr>
      <w:tr w14:paraId="1442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1B4D3E16">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4D5DFEC5">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4667"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2ABEE23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【教师】讲解音程的转位和等音程</w:t>
            </w:r>
          </w:p>
          <w:p w14:paraId="0F2029D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音程转位</w:t>
            </w:r>
          </w:p>
          <w:p w14:paraId="5063E30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转位方法：根音与冠音上下互换位置，转位后音程性质变化（纯音程转位仍纯；大/小音程转位后小/大；增/减音程转位后减/增 ）。</w:t>
            </w:r>
          </w:p>
          <w:p w14:paraId="110FEA8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转位公式：转位后度数 = 9 - 原度数，如大三度转位后是小六度。</w:t>
            </w:r>
          </w:p>
          <w:p w14:paraId="3FC3994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等音程音高相同但名称、记法不同的音程，因十二平均律中半音相等产生，如C - #D与bD - bE是等音程。</w:t>
            </w:r>
          </w:p>
          <w:p w14:paraId="6ABB4EAB">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【学生】练习音程转位，辨别等音程，在钢琴上弹奏验证</w:t>
            </w:r>
          </w:p>
        </w:tc>
        <w:tc>
          <w:tcPr>
            <w:tcW w:w="17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2E02BEE7">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通过实操与分析，掌握音程转位规则、等音程特点，提升音程运用能力</w:t>
            </w:r>
          </w:p>
        </w:tc>
      </w:tr>
      <w:tr w14:paraId="5D69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0F448BE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0CFD57B2">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4667"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01EE0A1C">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【教师】回顾本节课重点内容总结音程转位方法、性质变化，等音程概念，强调转位在和声、旋律中的应用</w:t>
            </w:r>
          </w:p>
        </w:tc>
        <w:tc>
          <w:tcPr>
            <w:tcW w:w="17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00B53F32">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梳理知识，明确转位、等音程实用价值</w:t>
            </w:r>
          </w:p>
        </w:tc>
      </w:tr>
      <w:tr w14:paraId="1540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3258E8A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4D394E4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4667"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028A9F4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w:t>
            </w:r>
          </w:p>
          <w:p w14:paraId="1F4B9BFF">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1. 将指定音程转位，写出转位前后名称、性质。2. 找出3组等音程并说明</w:t>
            </w:r>
          </w:p>
        </w:tc>
        <w:tc>
          <w:tcPr>
            <w:tcW w:w="17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514D9D03">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巩固音程转位、等音程知识，强化应用</w:t>
            </w:r>
          </w:p>
        </w:tc>
      </w:tr>
      <w:tr w14:paraId="0CA6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23"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00F27BA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教学反思</w:t>
            </w:r>
          </w:p>
        </w:tc>
        <w:tc>
          <w:tcPr>
            <w:tcW w:w="4667"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2C4EBABF">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r>
              <w:t>学生对音程基础概念、命名掌握较好，但复杂音程转位、等音程辨别仍有困难。后续需增加综合性练习，结合乐曲实例分析音程运用，提升理解与实践能力</w:t>
            </w:r>
          </w:p>
        </w:tc>
        <w:tc>
          <w:tcPr>
            <w:tcW w:w="17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2A77EDC1">
            <w:pPr>
              <w:pStyle w:val="1067"/>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pPr>
          </w:p>
        </w:tc>
      </w:tr>
    </w:tbl>
    <w:p w14:paraId="0D5ADDAB">
      <w:pPr>
        <w:pStyle w:val="3"/>
        <w:numPr>
          <w:ilvl w:val="0"/>
          <w:numId w:val="0"/>
        </w:numPr>
        <w:ind w:leftChars="0"/>
        <w:jc w:val="center"/>
      </w:pPr>
    </w:p>
    <w:p w14:paraId="7C776AAE"/>
    <w:p w14:paraId="12740914">
      <w:pPr>
        <w:pStyle w:val="3"/>
        <w:numPr>
          <w:ilvl w:val="0"/>
          <w:numId w:val="16"/>
        </w:numPr>
        <w:ind w:leftChars="0"/>
        <w:jc w:val="center"/>
      </w:pPr>
      <w:r>
        <w:rPr>
          <w:rFonts w:hint="eastAsia"/>
          <w:lang w:val="en-US" w:eastAsia="zh-CN"/>
        </w:rPr>
        <w:t xml:space="preserve"> </w:t>
      </w:r>
      <w:r>
        <w:t>和</w:t>
      </w:r>
      <w:r>
        <w:rPr>
          <w:rFonts w:hint="eastAsia"/>
          <w:lang w:val="en-US" w:eastAsia="zh-CN"/>
        </w:rPr>
        <w:t xml:space="preserve"> </w:t>
      </w:r>
      <w:r>
        <w:t>弦</w:t>
      </w:r>
    </w:p>
    <w:p w14:paraId="3213C1A6"/>
    <w:tbl>
      <w:tblPr>
        <w:tblStyle w:val="88"/>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01"/>
        <w:gridCol w:w="4834"/>
        <w:gridCol w:w="1544"/>
      </w:tblGrid>
      <w:tr w14:paraId="080C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FE5315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课题</w:t>
            </w:r>
          </w:p>
        </w:tc>
        <w:tc>
          <w:tcPr>
            <w:tcW w:w="6378"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4565AA1">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和弦</w:t>
            </w:r>
          </w:p>
        </w:tc>
      </w:tr>
      <w:tr w14:paraId="2AF4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420AA395">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课时</w:t>
            </w:r>
          </w:p>
        </w:tc>
        <w:tc>
          <w:tcPr>
            <w:tcW w:w="6378"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7BF3B78">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6课时（270min）</w:t>
            </w:r>
          </w:p>
        </w:tc>
      </w:tr>
      <w:tr w14:paraId="2F48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A6A3CD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教学目标</w:t>
            </w:r>
          </w:p>
        </w:tc>
        <w:tc>
          <w:tcPr>
            <w:tcW w:w="6378"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30A509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知识技能目标：</w:t>
            </w:r>
          </w:p>
          <w:p w14:paraId="191536F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1.</w:t>
            </w:r>
            <w:r>
              <w:t>和弦的概念，掌握三和弦的构成及种类（大三和弦、小三和弦、增三和弦、减三和弦）。</w:t>
            </w:r>
          </w:p>
          <w:p w14:paraId="137AD1E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2.</w:t>
            </w:r>
            <w:r>
              <w:t>学会识别三和弦的原位与转位形式，掌握其标记方法（六和弦、四六和弦）。</w:t>
            </w:r>
          </w:p>
          <w:p w14:paraId="36DDDD0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3. 能根据根音构建指定类型的三和弦，并在视唱练耳中辨别不同和弦的音响效果。</w:t>
            </w:r>
          </w:p>
          <w:p w14:paraId="2C101D6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思政育人目标：通过感受不同和弦的音响色彩，培养对音乐的审美感知能力，体会音乐中和谐与变化的辩证关系，提升艺术素养。</w:t>
            </w:r>
          </w:p>
        </w:tc>
      </w:tr>
      <w:tr w14:paraId="6B59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2BEAE8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教学重难点</w:t>
            </w:r>
          </w:p>
        </w:tc>
        <w:tc>
          <w:tcPr>
            <w:tcW w:w="6378"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658730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教学重点：三和弦的构成、种类及原位与转位的识别和标记。</w:t>
            </w:r>
          </w:p>
          <w:p w14:paraId="5847D2A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教学难点：三和弦的构建方法及不同和弦音响效果的听辨。</w:t>
            </w:r>
          </w:p>
        </w:tc>
      </w:tr>
      <w:tr w14:paraId="7D24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28C25E1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教学方法</w:t>
            </w:r>
          </w:p>
        </w:tc>
        <w:tc>
          <w:tcPr>
            <w:tcW w:w="6378"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461EEFD">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讲授法、演示法（钢琴弹奏展示和弦效果）、练习法</w:t>
            </w:r>
          </w:p>
        </w:tc>
      </w:tr>
      <w:tr w14:paraId="3F5A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21E45C1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教学用具</w:t>
            </w:r>
          </w:p>
        </w:tc>
        <w:tc>
          <w:tcPr>
            <w:tcW w:w="6378"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F924E9C">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电脑、投影仪、多媒体课件、教材、钢琴</w:t>
            </w:r>
          </w:p>
        </w:tc>
      </w:tr>
      <w:tr w14:paraId="2516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00FC290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教学设计</w:t>
            </w:r>
          </w:p>
        </w:tc>
        <w:tc>
          <w:tcPr>
            <w:tcW w:w="6378"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C1C301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1节课：考勤（2min）--知识讲解（40min）--作业布置（3min）第2节课：知识讲解（40min）--课堂小结（3min）--作业布置（2min）第3节课：知识讲解（40min）--课堂小结（3min）--作业布置（2min）第4节课：知识讲解（40min）--课堂小结（3min）--作业布置（2min）第5节课：知识讲解（40min）--课堂小结（3min）--作业布置（2min）第6节课：知识讲解（40min）--课堂小结（3min）--作业布置（2min）</w:t>
            </w:r>
          </w:p>
        </w:tc>
      </w:tr>
      <w:tr w14:paraId="09EA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vAlign w:val="top"/>
          </w:tcPr>
          <w:p w14:paraId="714C302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教学过程</w:t>
            </w:r>
          </w:p>
        </w:tc>
        <w:tc>
          <w:tcPr>
            <w:tcW w:w="4834"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vAlign w:val="top"/>
          </w:tcPr>
          <w:p w14:paraId="2E759C69">
            <w:pPr>
              <w:pStyle w:val="1067"/>
              <w:ind w:left="0" w:leftChars="0"/>
              <w:jc w:val="center"/>
            </w:pPr>
            <w:r>
              <w:t>主要教学内容及步骤</w:t>
            </w:r>
          </w:p>
        </w:tc>
        <w:tc>
          <w:tcPr>
            <w:tcW w:w="1544"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vAlign w:val="top"/>
          </w:tcPr>
          <w:p w14:paraId="138B7DE9">
            <w:pPr>
              <w:pStyle w:val="1067"/>
              <w:ind w:left="0" w:leftChars="0"/>
              <w:jc w:val="center"/>
            </w:pPr>
            <w:r>
              <w:t>设计意图</w:t>
            </w:r>
          </w:p>
        </w:tc>
      </w:tr>
      <w:tr w14:paraId="3D2A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566305C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考勤</w:t>
            </w:r>
          </w:p>
          <w:p w14:paraId="712232C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0DC6A40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■【教师】清点上课人数，记录考勤情况，关注学生出勤状态</w:t>
            </w:r>
          </w:p>
          <w:p w14:paraId="691F0B9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■【学生】班长或值日生报告缺勤同学及原因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3362A76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培养学生组织纪律性，便于教师掌握学生学习参与情况</w:t>
            </w:r>
          </w:p>
        </w:tc>
      </w:tr>
      <w:tr w14:paraId="4C45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0D451CA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2B87EEF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06BDA7B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【教师】讲解和弦基本概念、三和弦构成一、和弦基础认知1. 和弦：三个及以上不同音高的音，按一定音程关系结合而成的音响组合，分三和弦（三个音）、七和弦（四个音 ）等，本节课聚焦三和弦。2. 三和弦结构：由根音、三音（根音上方三度 ）、五音（根音上方五度 ）叠加组成。二、三和弦种类1. 大三和弦：根音到三音为大三度，三音到五音为小三度，如C大三和弦（C、E、G ），音响明亮。2. 小三和弦：根音到三音为小三度，三音到五音为大三度，如a小三和弦（A、C、E ），音响柔和。3. 增三和弦：根音到三音大三度，三音到五音大三度，如C增三和弦（C、E、#G ），音响紧张。4. 减三和弦：根音到三音小三度，三音到五音小三度，如C减三和弦（C、bE、bG ），音响尖锐。【学生】在钢琴上弹奏各类三和弦，聆听音响效果，分析音程结构，理解三和弦构成与种类差异</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29F3B83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借助钢琴实践，让学生直观感受三和弦音响特点，通过分析音程结构，掌握三和弦分类，为后续学习奠基</w:t>
            </w:r>
          </w:p>
        </w:tc>
      </w:tr>
      <w:tr w14:paraId="15E4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0F0375D2">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626963B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5725673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【教师】布置课后作业1. 写出C、D、E为根音的大三、小三和弦各1个，标注音程结构。2. 在钢琴上弹奏并辨别大三、小三、增三、减三和弦，各2组</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249AB27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巩固三和弦构成、种类知识，强化听觉与实践关联</w:t>
            </w:r>
          </w:p>
        </w:tc>
      </w:tr>
      <w:tr w14:paraId="00D4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007FEBC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68860A2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3DD8C50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【教师】讲解三和弦转位、识别与构建</w:t>
            </w:r>
          </w:p>
          <w:p w14:paraId="5B7D497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三和弦转位</w:t>
            </w:r>
          </w:p>
          <w:p w14:paraId="0A4BFFF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原位三和弦：根音为低音（最低音 ）。</w:t>
            </w:r>
          </w:p>
          <w:p w14:paraId="2AAA15F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转位形式：  第一转位：三音为低音，名称为“六和弦”（低音到根音六度，到五音三度 ），如C大三和弦第一转位（E、C、G ）。  第二转位：五音为低音，名称为“四六和弦”（低音到根音四度，到三音六度 ），如C大三和弦第二转位（G、C、E ）。</w:t>
            </w:r>
          </w:p>
          <w:p w14:paraId="64A97ED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三和弦识别与构建</w:t>
            </w:r>
          </w:p>
          <w:p w14:paraId="008A3D7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识别：依据低音与上方音的音程关系，判断原位或转位，结合音程结构确定和弦种类。</w:t>
            </w:r>
          </w:p>
          <w:p w14:paraId="6B2A17B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构建：根据根音、和弦种类，按音程关系叠加音，可通过钢琴辅助验证。</w:t>
            </w:r>
          </w:p>
          <w:p w14:paraId="51BE1D6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【学生】练习三和弦转位弹奏，分析转位后音程关系；进行和弦识别、构建练习，巩固知识</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457756F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通过实操与分析，掌握三和弦转位规则、识别构建方法，提升和弦运用能力</w:t>
            </w:r>
          </w:p>
        </w:tc>
      </w:tr>
      <w:tr w14:paraId="0318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09637E6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61EA588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21F73F6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【教师】回顾本节课重点内容总结三和弦原位、转位特点，识别构建要点，强调和弦在和声、旋律中的作用</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446F5F5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梳理知识，明晰和弦学习实用价值</w:t>
            </w:r>
          </w:p>
        </w:tc>
      </w:tr>
      <w:tr w14:paraId="0F26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64F0104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29B6A5E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660827C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w:t>
            </w:r>
          </w:p>
          <w:p w14:paraId="16B4615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将指定三和弦（原位 ）进行第一、第二转位，写出转位后和弦音及名称。</w:t>
            </w:r>
          </w:p>
          <w:p w14:paraId="6E2B488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2. 识别乐谱片段中3个三和弦，标注原位/转位及种类</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771D67C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巩固三和弦转位、识别知识，强化知识应用</w:t>
            </w:r>
          </w:p>
        </w:tc>
      </w:tr>
      <w:tr w14:paraId="26CA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01"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vAlign w:val="top"/>
          </w:tcPr>
          <w:p w14:paraId="1BF18A4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教学反思</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0A6E0DF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学生对三和弦基本构成、种类掌握较好，但转位和弦识别、复杂乐谱中和弦分析仍有不足。后续需增加乐谱实例练习，结合和声进行讲解，提升学生对和弦实际运用的理解</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30" w:type="dxa"/>
              <w:right w:w="120" w:type="dxa"/>
            </w:tcMar>
            <w:vAlign w:val="top"/>
          </w:tcPr>
          <w:p w14:paraId="6013E51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bl>
    <w:p w14:paraId="43F4B1DF">
      <w:pPr>
        <w:numPr>
          <w:ilvl w:val="0"/>
          <w:numId w:val="0"/>
        </w:numPr>
      </w:pPr>
    </w:p>
    <w:p w14:paraId="61104B98">
      <w:pPr>
        <w:pStyle w:val="1067"/>
        <w:spacing w:line="240" w:lineRule="auto"/>
        <w:jc w:val="both"/>
      </w:pPr>
    </w:p>
    <w:p w14:paraId="777524AA">
      <w:pPr>
        <w:pStyle w:val="1067"/>
        <w:spacing w:line="240" w:lineRule="auto"/>
        <w:jc w:val="center"/>
        <w:rPr>
          <w:rFonts w:hint="eastAsia"/>
          <w:lang w:eastAsia="zh-CN"/>
        </w:rPr>
      </w:pPr>
    </w:p>
    <w:p w14:paraId="1244F140">
      <w:pPr>
        <w:pStyle w:val="4"/>
        <w:numPr>
          <w:ilvl w:val="1"/>
          <w:numId w:val="0"/>
        </w:numPr>
        <w:ind w:leftChars="0"/>
        <w:jc w:val="center"/>
      </w:pPr>
      <w:r>
        <w:t>第</w:t>
      </w:r>
      <w:r>
        <w:rPr>
          <w:rFonts w:hint="eastAsia"/>
          <w:lang w:val="en-US" w:eastAsia="zh-CN"/>
        </w:rPr>
        <w:t>6课</w:t>
      </w:r>
      <w:r>
        <w:t>：大、小调式</w:t>
      </w:r>
    </w:p>
    <w:p w14:paraId="2D015864">
      <w:pPr>
        <w:pStyle w:val="1067"/>
      </w:pPr>
    </w:p>
    <w:tbl>
      <w:tblPr>
        <w:tblStyle w:val="8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56"/>
        <w:gridCol w:w="6445"/>
      </w:tblGrid>
      <w:tr w14:paraId="72CF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7C501C2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课题</w:t>
            </w:r>
          </w:p>
        </w:tc>
        <w:tc>
          <w:tcPr>
            <w:tcW w:w="6445" w:type="dxa"/>
            <w:tcMar>
              <w:top w:w="60" w:type="dxa"/>
              <w:left w:w="120" w:type="dxa"/>
              <w:bottom w:w="30" w:type="dxa"/>
              <w:right w:w="120" w:type="dxa"/>
            </w:tcMar>
            <w:vAlign w:val="center"/>
          </w:tcPr>
          <w:p w14:paraId="516E927F">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大、小调式</w:t>
            </w:r>
          </w:p>
        </w:tc>
      </w:tr>
      <w:tr w14:paraId="75ED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1235182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课时</w:t>
            </w:r>
          </w:p>
        </w:tc>
        <w:tc>
          <w:tcPr>
            <w:tcW w:w="6445" w:type="dxa"/>
            <w:tcMar>
              <w:top w:w="60" w:type="dxa"/>
              <w:left w:w="120" w:type="dxa"/>
              <w:bottom w:w="30" w:type="dxa"/>
              <w:right w:w="120" w:type="dxa"/>
            </w:tcMar>
            <w:vAlign w:val="center"/>
          </w:tcPr>
          <w:p w14:paraId="10C9B094">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6课时（270min）</w:t>
            </w:r>
          </w:p>
        </w:tc>
      </w:tr>
      <w:tr w14:paraId="4E1E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32728DF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教学目标</w:t>
            </w:r>
          </w:p>
        </w:tc>
        <w:tc>
          <w:tcPr>
            <w:tcW w:w="6445" w:type="dxa"/>
            <w:tcMar>
              <w:top w:w="60" w:type="dxa"/>
              <w:left w:w="120" w:type="dxa"/>
              <w:bottom w:w="30" w:type="dxa"/>
              <w:right w:w="120" w:type="dxa"/>
            </w:tcMar>
          </w:tcPr>
          <w:p w14:paraId="78DD75C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知识技能目标：</w:t>
            </w:r>
          </w:p>
          <w:p w14:paraId="6292780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1.</w:t>
            </w:r>
            <w:r>
              <w:t>理解调式、音阶、调号的概念，掌握大、小调式的种类（自然大调、自然小调等）及音阶结构。</w:t>
            </w:r>
          </w:p>
          <w:p w14:paraId="31D3976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2.</w:t>
            </w:r>
            <w:r>
              <w:t>能识别大、小调式的调号，区分大、小调式的音响特点。</w:t>
            </w:r>
          </w:p>
          <w:p w14:paraId="186A4D9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3.</w:t>
            </w:r>
            <w:r>
              <w:t>掌握大、小调音阶中各音级的名称、标记及稳定音级、正音级、副音级的划分。</w:t>
            </w:r>
          </w:p>
          <w:p w14:paraId="5C9AA57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思政育人目标：感受大、小调式不同的音乐色彩，培养对音乐作品情感表达的理解能力，体会音乐文化的丰富性。</w:t>
            </w:r>
          </w:p>
        </w:tc>
      </w:tr>
      <w:tr w14:paraId="13FF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6BD70F7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教学重难点</w:t>
            </w:r>
          </w:p>
        </w:tc>
        <w:tc>
          <w:tcPr>
            <w:tcW w:w="6445" w:type="dxa"/>
            <w:tcMar>
              <w:top w:w="60" w:type="dxa"/>
              <w:left w:w="120" w:type="dxa"/>
              <w:bottom w:w="30" w:type="dxa"/>
              <w:right w:w="120" w:type="dxa"/>
            </w:tcMar>
          </w:tcPr>
          <w:p w14:paraId="7E858BC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教学重点：大、小调式的音阶结构、调号及音级划分。</w:t>
            </w:r>
          </w:p>
          <w:p w14:paraId="274DF62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教学难点：大、小调式的识别及调号与调式的对应关系。</w:t>
            </w:r>
          </w:p>
        </w:tc>
      </w:tr>
      <w:tr w14:paraId="3B4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44A7B62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教学方法</w:t>
            </w:r>
          </w:p>
        </w:tc>
        <w:tc>
          <w:tcPr>
            <w:tcW w:w="6445" w:type="dxa"/>
            <w:tcMar>
              <w:top w:w="60" w:type="dxa"/>
              <w:left w:w="120" w:type="dxa"/>
              <w:bottom w:w="30" w:type="dxa"/>
              <w:right w:w="120" w:type="dxa"/>
            </w:tcMar>
          </w:tcPr>
          <w:p w14:paraId="19E6C3F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讲授法、演示法（弹奏音阶展示效果）、练习法</w:t>
            </w:r>
          </w:p>
        </w:tc>
      </w:tr>
      <w:tr w14:paraId="0798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1845D6D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教学用具</w:t>
            </w:r>
          </w:p>
        </w:tc>
        <w:tc>
          <w:tcPr>
            <w:tcW w:w="6445" w:type="dxa"/>
            <w:tcMar>
              <w:top w:w="60" w:type="dxa"/>
              <w:left w:w="120" w:type="dxa"/>
              <w:bottom w:w="30" w:type="dxa"/>
              <w:right w:w="120" w:type="dxa"/>
            </w:tcMar>
          </w:tcPr>
          <w:p w14:paraId="58CB480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电脑、投影仪、多媒体课件、教材、钢琴</w:t>
            </w:r>
          </w:p>
        </w:tc>
      </w:tr>
      <w:tr w14:paraId="0609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3894076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教学设计</w:t>
            </w:r>
          </w:p>
        </w:tc>
        <w:tc>
          <w:tcPr>
            <w:tcW w:w="6445" w:type="dxa"/>
            <w:tcMar>
              <w:top w:w="60" w:type="dxa"/>
              <w:left w:w="120" w:type="dxa"/>
              <w:bottom w:w="30" w:type="dxa"/>
              <w:right w:w="120" w:type="dxa"/>
            </w:tcMar>
          </w:tcPr>
          <w:p w14:paraId="19CF7FF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1节课：考勤（2min）--知识讲解（40min）--作业布置（3min）第2节课：知识讲解（40min）--课堂小结（3min）--作业布置（2min）第3节课：知识讲解（40min）--课堂小结（3min）--作业布置（2min）第4节课：知识讲解（40min）--课堂小结（3min）--作业布置（2min）第5节课：知识讲解（40min）--课堂小结（3min）--作业布置（2min）第6节课：知识讲解（40min）--课堂小结（3min）--作业布置（2min）</w:t>
            </w:r>
          </w:p>
        </w:tc>
      </w:tr>
      <w:tr w14:paraId="315E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A0CEA8" w:themeFill="accent2" w:themeFillShade="E5"/>
            <w:tcMar>
              <w:top w:w="60" w:type="dxa"/>
              <w:left w:w="120" w:type="dxa"/>
              <w:bottom w:w="30" w:type="dxa"/>
              <w:right w:w="120" w:type="dxa"/>
            </w:tcMar>
          </w:tcPr>
          <w:p w14:paraId="62F213E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教学过程</w:t>
            </w:r>
          </w:p>
        </w:tc>
        <w:tc>
          <w:tcPr>
            <w:tcW w:w="6445" w:type="dxa"/>
            <w:shd w:val="clear" w:color="auto" w:fill="A0CEA8" w:themeFill="accent2" w:themeFillShade="E5"/>
            <w:tcMar>
              <w:top w:w="60" w:type="dxa"/>
              <w:left w:w="120" w:type="dxa"/>
              <w:bottom w:w="30" w:type="dxa"/>
              <w:right w:w="120" w:type="dxa"/>
            </w:tcMar>
          </w:tcPr>
          <w:p w14:paraId="027766B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主要教学内容及步骤</w:t>
            </w:r>
          </w:p>
        </w:tc>
      </w:tr>
      <w:tr w14:paraId="60B8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7895BD2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考勤</w:t>
            </w:r>
          </w:p>
          <w:p w14:paraId="0E043FCB">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Mar>
              <w:top w:w="60" w:type="dxa"/>
              <w:left w:w="120" w:type="dxa"/>
              <w:bottom w:w="30" w:type="dxa"/>
              <w:right w:w="120" w:type="dxa"/>
            </w:tcMar>
          </w:tcPr>
          <w:p w14:paraId="24C28FD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■【教师】清点上课人数，记录好考勤</w:t>
            </w:r>
          </w:p>
          <w:p w14:paraId="5D08482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■【学生】班干部报请假人员及原因</w:t>
            </w:r>
          </w:p>
        </w:tc>
      </w:tr>
      <w:tr w14:paraId="633C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2AE7669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5558052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45" w:type="dxa"/>
            <w:tcMar>
              <w:top w:w="60" w:type="dxa"/>
              <w:left w:w="120" w:type="dxa"/>
              <w:bottom w:w="30" w:type="dxa"/>
              <w:right w:w="120" w:type="dxa"/>
            </w:tcMar>
          </w:tcPr>
          <w:p w14:paraId="2101B30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【教师】讲解调式、音阶、调号的概念</w:t>
            </w:r>
          </w:p>
          <w:p w14:paraId="76F650E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调式：以某一音为中心（主音），按一定关系组织起来的一组音构成的体系。</w:t>
            </w:r>
          </w:p>
          <w:p w14:paraId="4EB90C7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音阶：从主音到主音，按高低次序排列的一组音。</w:t>
            </w:r>
          </w:p>
          <w:p w14:paraId="5CABAC6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调号：指定乐曲主音高度的记号，简谱用“1=C”等，五线谱用升、降记号标明。</w:t>
            </w:r>
          </w:p>
          <w:p w14:paraId="7CA168C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【学生】聆听不同调式的音乐片段，初步感受调式的特点</w:t>
            </w:r>
          </w:p>
        </w:tc>
      </w:tr>
      <w:tr w14:paraId="3821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556A399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4032041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Mar>
              <w:top w:w="60" w:type="dxa"/>
              <w:left w:w="120" w:type="dxa"/>
              <w:bottom w:w="30" w:type="dxa"/>
              <w:right w:w="120" w:type="dxa"/>
            </w:tcMar>
            <w:vAlign w:val="center"/>
          </w:tcPr>
          <w:p w14:paraId="5E9E2416">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【教师】布置课后作业解释调式、音阶、调号的概念。</w:t>
            </w:r>
          </w:p>
        </w:tc>
      </w:tr>
      <w:tr w14:paraId="38D0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6215E8E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6DB964A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45" w:type="dxa"/>
            <w:tcMar>
              <w:top w:w="60" w:type="dxa"/>
              <w:left w:w="120" w:type="dxa"/>
              <w:bottom w:w="30" w:type="dxa"/>
              <w:right w:w="120" w:type="dxa"/>
            </w:tcMar>
          </w:tcPr>
          <w:p w14:paraId="6C1798C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【教师】讲解大调式</w:t>
            </w:r>
          </w:p>
          <w:p w14:paraId="3206B2C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自然大调：音阶结构为“全全半全全全半”，Ⅰ级与Ⅲ级为大三度。</w:t>
            </w:r>
          </w:p>
          <w:p w14:paraId="3C0F4BC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介绍和声大调、旋律大调（简要提及）。</w:t>
            </w:r>
          </w:p>
          <w:p w14:paraId="199ED43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【学生】跟随教师弹奏C自然大调音阶，感受其明亮的色彩</w:t>
            </w:r>
          </w:p>
        </w:tc>
      </w:tr>
      <w:tr w14:paraId="0FBA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10E89162">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281ED73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Mar>
              <w:top w:w="60" w:type="dxa"/>
              <w:left w:w="120" w:type="dxa"/>
              <w:bottom w:w="30" w:type="dxa"/>
              <w:right w:w="120" w:type="dxa"/>
            </w:tcMar>
            <w:vAlign w:val="center"/>
          </w:tcPr>
          <w:p w14:paraId="5C552984">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【教师】回顾自然大调的音阶结构及特点强调半音的位置和Ⅰ级与Ⅲ级的音程关系</w:t>
            </w:r>
          </w:p>
        </w:tc>
      </w:tr>
      <w:tr w14:paraId="1B33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64ACB81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00C95DD6">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Mar>
              <w:top w:w="60" w:type="dxa"/>
              <w:left w:w="120" w:type="dxa"/>
              <w:bottom w:w="30" w:type="dxa"/>
              <w:right w:w="120" w:type="dxa"/>
            </w:tcMar>
            <w:vAlign w:val="center"/>
          </w:tcPr>
          <w:p w14:paraId="131C769C">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【教师】布置课后作业写出G自然大调音阶。</w:t>
            </w:r>
          </w:p>
        </w:tc>
      </w:tr>
      <w:tr w14:paraId="4B44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2AC9D82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7819C3C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45" w:type="dxa"/>
            <w:tcMar>
              <w:top w:w="60" w:type="dxa"/>
              <w:left w:w="120" w:type="dxa"/>
              <w:bottom w:w="30" w:type="dxa"/>
              <w:right w:w="120" w:type="dxa"/>
            </w:tcMar>
          </w:tcPr>
          <w:p w14:paraId="1838EFE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【教师】讲解小调式</w:t>
            </w:r>
          </w:p>
          <w:p w14:paraId="3A4E5F9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自然小调：音阶结构为“全半全全半全全”，Ⅰ级与Ⅲ级为小三度。</w:t>
            </w:r>
          </w:p>
          <w:p w14:paraId="4A96F5D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介绍和声小调、旋律小调（简要提及）。</w:t>
            </w:r>
          </w:p>
          <w:p w14:paraId="74682BE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【学生】弹奏a自然小调音阶，感受其暗淡的色彩</w:t>
            </w:r>
          </w:p>
        </w:tc>
      </w:tr>
      <w:tr w14:paraId="4E54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50E58F7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28C9A3C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Mar>
              <w:top w:w="60" w:type="dxa"/>
              <w:left w:w="120" w:type="dxa"/>
              <w:bottom w:w="30" w:type="dxa"/>
              <w:right w:w="120" w:type="dxa"/>
            </w:tcMar>
            <w:vAlign w:val="center"/>
          </w:tcPr>
          <w:p w14:paraId="167C2512">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【教师】总结自然小调的音阶结构及特点对比自然大调与自然小调的差异</w:t>
            </w:r>
          </w:p>
        </w:tc>
      </w:tr>
      <w:tr w14:paraId="1C6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21E38F1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761821D5">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Mar>
              <w:top w:w="60" w:type="dxa"/>
              <w:left w:w="120" w:type="dxa"/>
              <w:bottom w:w="30" w:type="dxa"/>
              <w:right w:w="120" w:type="dxa"/>
            </w:tcMar>
            <w:vAlign w:val="center"/>
          </w:tcPr>
          <w:p w14:paraId="01DA301E">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【教师】布置课后作业写出e自然小调音阶。</w:t>
            </w:r>
          </w:p>
        </w:tc>
      </w:tr>
      <w:tr w14:paraId="4D83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50D8C7A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5F55B00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45" w:type="dxa"/>
            <w:tcMar>
              <w:top w:w="60" w:type="dxa"/>
              <w:left w:w="120" w:type="dxa"/>
              <w:bottom w:w="30" w:type="dxa"/>
              <w:right w:w="120" w:type="dxa"/>
            </w:tcMar>
          </w:tcPr>
          <w:p w14:paraId="6054C8A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【教师】讲解调号与等音调</w:t>
            </w:r>
          </w:p>
          <w:p w14:paraId="6968607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五度循环：调号按纯五度关系产生，升号调、降号调的排列。二、等音调：音高相同但调号不同的调。</w:t>
            </w:r>
          </w:p>
          <w:p w14:paraId="42E2F1F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【学生】观察五线谱上不同调号的位置，理解五度循环</w:t>
            </w:r>
          </w:p>
        </w:tc>
      </w:tr>
      <w:tr w14:paraId="6C90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5564CBA6">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573189D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Mar>
              <w:top w:w="60" w:type="dxa"/>
              <w:left w:w="120" w:type="dxa"/>
              <w:bottom w:w="30" w:type="dxa"/>
              <w:right w:w="120" w:type="dxa"/>
            </w:tcMar>
            <w:vAlign w:val="center"/>
          </w:tcPr>
          <w:p w14:paraId="4A99352B">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【教师】回顾调号的五度循环及等音调强调调号与主音的对应关系</w:t>
            </w:r>
          </w:p>
        </w:tc>
      </w:tr>
      <w:tr w14:paraId="3053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55B0BC0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6D1338D6">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Mar>
              <w:top w:w="60" w:type="dxa"/>
              <w:left w:w="120" w:type="dxa"/>
              <w:bottom w:w="30" w:type="dxa"/>
              <w:right w:w="120" w:type="dxa"/>
            </w:tcMar>
            <w:vAlign w:val="center"/>
          </w:tcPr>
          <w:p w14:paraId="23FDF092">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【教师】布置课后作业写出三个升号、两个降号对应的调。</w:t>
            </w:r>
          </w:p>
        </w:tc>
      </w:tr>
      <w:tr w14:paraId="57E4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06F947F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4307412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45" w:type="dxa"/>
            <w:tcMar>
              <w:top w:w="60" w:type="dxa"/>
              <w:left w:w="120" w:type="dxa"/>
              <w:bottom w:w="30" w:type="dxa"/>
              <w:right w:w="120" w:type="dxa"/>
            </w:tcMar>
          </w:tcPr>
          <w:p w14:paraId="783DC9F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【教师】讲解大、小调音阶中各音级的名称与标记</w:t>
            </w:r>
          </w:p>
          <w:p w14:paraId="3E7FA42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音级名称：主音、上主音、中音、下属音、属音、下中音、导音。</w:t>
            </w:r>
          </w:p>
          <w:p w14:paraId="5D9C50F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标记：用罗马数字Ⅰ-Ⅶ表示</w:t>
            </w:r>
          </w:p>
          <w:p w14:paraId="3DF7BEA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稳定音级（Ⅰ、Ⅲ、Ⅴ）、正音级（Ⅰ、Ⅳ、Ⅴ）、副音级（Ⅱ、Ⅲ、Ⅵ、Ⅶ）。</w:t>
            </w:r>
          </w:p>
          <w:p w14:paraId="75DF108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【学生】在C大调和a小调音阶中标记各音级名称及数字</w:t>
            </w:r>
          </w:p>
        </w:tc>
      </w:tr>
      <w:tr w14:paraId="0661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49436A7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72D4A636">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Mar>
              <w:top w:w="60" w:type="dxa"/>
              <w:left w:w="120" w:type="dxa"/>
              <w:bottom w:w="30" w:type="dxa"/>
              <w:right w:w="120" w:type="dxa"/>
            </w:tcMar>
            <w:vAlign w:val="center"/>
          </w:tcPr>
          <w:p w14:paraId="70D07AE9">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【教师】总结音级的名称、标记及分类强调稳定音级和正音级的重要性</w:t>
            </w:r>
          </w:p>
        </w:tc>
      </w:tr>
      <w:tr w14:paraId="00FB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19E30C1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65186C0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Mar>
              <w:top w:w="60" w:type="dxa"/>
              <w:left w:w="120" w:type="dxa"/>
              <w:bottom w:w="30" w:type="dxa"/>
              <w:right w:w="120" w:type="dxa"/>
            </w:tcMar>
            <w:vAlign w:val="center"/>
          </w:tcPr>
          <w:p w14:paraId="1253E442">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【教师】布置课后作业在G大调和e小调音阶中指出稳定音级和正音级。</w:t>
            </w:r>
          </w:p>
        </w:tc>
      </w:tr>
      <w:tr w14:paraId="056D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0653042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5F22DD1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45" w:type="dxa"/>
            <w:tcMar>
              <w:top w:w="60" w:type="dxa"/>
              <w:left w:w="120" w:type="dxa"/>
              <w:bottom w:w="30" w:type="dxa"/>
              <w:right w:w="120" w:type="dxa"/>
            </w:tcMar>
            <w:vAlign w:val="center"/>
          </w:tcPr>
          <w:p w14:paraId="75794D80">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【教师】综合练习与应用通过具体乐谱分析其调式、调号及音级情况。</w:t>
            </w:r>
          </w:p>
          <w:p w14:paraId="179534B1">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【学生】分组讨论分析给定乐谱的调式等特征</w:t>
            </w:r>
          </w:p>
        </w:tc>
      </w:tr>
      <w:tr w14:paraId="08D3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247AAC1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2763BC9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Mar>
              <w:top w:w="60" w:type="dxa"/>
              <w:left w:w="120" w:type="dxa"/>
              <w:bottom w:w="30" w:type="dxa"/>
              <w:right w:w="120" w:type="dxa"/>
            </w:tcMar>
            <w:vAlign w:val="center"/>
          </w:tcPr>
          <w:p w14:paraId="51966050">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【教师】总结大、小调式的核心知识点梳理调式、音阶、调号、音级之间的联系</w:t>
            </w:r>
          </w:p>
        </w:tc>
      </w:tr>
      <w:tr w14:paraId="2A01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39C54F3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02339EF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Mar>
              <w:top w:w="60" w:type="dxa"/>
              <w:left w:w="120" w:type="dxa"/>
              <w:bottom w:w="30" w:type="dxa"/>
              <w:right w:w="120" w:type="dxa"/>
            </w:tcMar>
            <w:vAlign w:val="center"/>
          </w:tcPr>
          <w:p w14:paraId="6B753236">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【教师】布置课后作业分析一首简单乐曲的调式、调号及音级情况。</w:t>
            </w:r>
          </w:p>
        </w:tc>
      </w:tr>
      <w:tr w14:paraId="36C7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6" w:type="dxa"/>
            <w:shd w:val="clear" w:color="auto" w:fill="EDF9F4" w:themeFill="accent1" w:themeFillTint="32"/>
            <w:tcMar>
              <w:top w:w="60" w:type="dxa"/>
              <w:left w:w="120" w:type="dxa"/>
              <w:bottom w:w="30" w:type="dxa"/>
              <w:right w:w="120" w:type="dxa"/>
            </w:tcMar>
          </w:tcPr>
          <w:p w14:paraId="6228FD8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教学反思</w:t>
            </w:r>
          </w:p>
        </w:tc>
        <w:tc>
          <w:tcPr>
            <w:tcW w:w="6445" w:type="dxa"/>
            <w:tcMar>
              <w:top w:w="60" w:type="dxa"/>
              <w:left w:w="120" w:type="dxa"/>
              <w:bottom w:w="30" w:type="dxa"/>
              <w:right w:w="120" w:type="dxa"/>
            </w:tcMar>
          </w:tcPr>
          <w:p w14:paraId="4B100BF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学生对大、小调式的基本结构掌握较好，但在调号识别及复杂乐谱分析上存在困难，后续应增加调号练习和实际乐谱分析的案例。</w:t>
            </w:r>
          </w:p>
        </w:tc>
      </w:tr>
    </w:tbl>
    <w:p w14:paraId="5FF2FDE2">
      <w:pPr>
        <w:pStyle w:val="1067"/>
        <w:jc w:val="center"/>
      </w:pPr>
    </w:p>
    <w:p w14:paraId="045C1F6F">
      <w:pPr>
        <w:pStyle w:val="4"/>
        <w:numPr>
          <w:ilvl w:val="1"/>
          <w:numId w:val="0"/>
        </w:numPr>
        <w:jc w:val="center"/>
        <w:rPr>
          <w:rFonts w:hint="eastAsia"/>
          <w:lang w:val="en-US" w:eastAsia="zh-CN"/>
        </w:rPr>
      </w:pPr>
    </w:p>
    <w:p w14:paraId="74A74CD8">
      <w:pPr>
        <w:pStyle w:val="4"/>
        <w:numPr>
          <w:ilvl w:val="1"/>
          <w:numId w:val="0"/>
        </w:numPr>
        <w:jc w:val="center"/>
        <w:rPr>
          <w:rFonts w:hint="eastAsia"/>
          <w:lang w:val="en-US" w:eastAsia="zh-CN"/>
        </w:rPr>
      </w:pPr>
      <w:r>
        <w:rPr>
          <w:rFonts w:hint="eastAsia"/>
          <w:lang w:val="en-US" w:eastAsia="zh-CN"/>
        </w:rPr>
        <w:t>第7课 民族调式</w:t>
      </w:r>
    </w:p>
    <w:tbl>
      <w:tblPr>
        <w:tblStyle w:val="88"/>
        <w:tblpPr w:leftFromText="180" w:rightFromText="180" w:vertAnchor="text" w:horzAnchor="page" w:tblpX="1791" w:tblpY="1696"/>
        <w:tblOverlap w:val="never"/>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77"/>
        <w:gridCol w:w="6445"/>
      </w:tblGrid>
      <w:tr w14:paraId="7A52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1C447BF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课题</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97BBE7A">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中国民族调式</w:t>
            </w:r>
          </w:p>
        </w:tc>
      </w:tr>
      <w:tr w14:paraId="6325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37482EB">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课时</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EA36A70">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6课时（270min）</w:t>
            </w:r>
          </w:p>
        </w:tc>
      </w:tr>
      <w:tr w14:paraId="441E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155BFE6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教学目标</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E5F611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知识技能目标：</w:t>
            </w:r>
          </w:p>
          <w:p w14:paraId="6CE7B2C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1.</w:t>
            </w:r>
            <w:r>
              <w:t>理解中国民族调式的特点，掌握五声调式（宫、商、角、徵、羽调式）的构成。</w:t>
            </w:r>
          </w:p>
          <w:p w14:paraId="28BA378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2.</w:t>
            </w:r>
            <w:r>
              <w:t>了解同宫系统调式的概念及调号特点，学会识别民族调式。</w:t>
            </w:r>
          </w:p>
          <w:p w14:paraId="509AA16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3.</w:t>
            </w:r>
            <w:r>
              <w:t>能演唱或演奏五声调式的音阶，感受其独特的音乐风格。</w:t>
            </w:r>
          </w:p>
          <w:p w14:paraId="7963CDB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思政育人目标：感受中国民族音乐的魅力，增强民族文化自信，培养对传统音乐文化的热爱和传承意识。</w:t>
            </w:r>
          </w:p>
        </w:tc>
      </w:tr>
      <w:tr w14:paraId="01B7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0BEF1B5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教学重难点</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F6CF49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教学重点：五声调式的构成、种类及同宫系统调式。</w:t>
            </w:r>
          </w:p>
          <w:p w14:paraId="3598833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教学难点：民族调式的识别方法。</w:t>
            </w:r>
          </w:p>
        </w:tc>
      </w:tr>
      <w:tr w14:paraId="0B13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0031A32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教学方法</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49E9C8E">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讲授法、演示法（演奏民族调式音乐）、练习法、讨论法</w:t>
            </w:r>
          </w:p>
        </w:tc>
      </w:tr>
      <w:tr w14:paraId="7C14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2EF060C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教学用具</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5526A34">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电脑、投影仪、多媒体课件、教材、民族乐器（或音频）</w:t>
            </w:r>
          </w:p>
        </w:tc>
      </w:tr>
      <w:tr w14:paraId="33FA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128DDFC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教学设计</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C3E95D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1节课：考勤（2min）--知识讲解（40min）--作业布置（3min）第2节课：知识讲解（40min）--课堂小结（3min）--作业布置（2min）第3节课：知识讲解（40min）--课堂小结（3min）--作业布置（2min）第4节课：知识讲解（40min）--课堂小结（3min）--作业布置（2min）第5节课：知识讲解（40min）--课堂小结（3min）--作业布置（2min）第6节课：知识讲解（40min）--课堂小结（3min）--作业布置（2min）</w:t>
            </w:r>
          </w:p>
        </w:tc>
      </w:tr>
      <w:tr w14:paraId="22B5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tcPr>
          <w:p w14:paraId="1C3E214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教学过程</w:t>
            </w:r>
          </w:p>
        </w:tc>
        <w:tc>
          <w:tcPr>
            <w:tcW w:w="6445"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tcPr>
          <w:p w14:paraId="570FEFC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主要教学内容及步骤</w:t>
            </w:r>
          </w:p>
        </w:tc>
      </w:tr>
      <w:tr w14:paraId="24B0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43057F8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考勤</w:t>
            </w:r>
          </w:p>
          <w:p w14:paraId="558C9A6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843089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■【教师】清点上课人数，记录好考勤</w:t>
            </w:r>
          </w:p>
          <w:p w14:paraId="2101E8D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■【学生】班干部报请假人员及原因</w:t>
            </w:r>
          </w:p>
        </w:tc>
      </w:tr>
      <w:tr w14:paraId="35B3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1DE12C6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293065E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F60072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【教师】介绍中国民族调式的特点及五声调式的概念</w:t>
            </w:r>
          </w:p>
          <w:p w14:paraId="1CDDBCD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民族调式以五声为基础，有宫、商、角、徵、羽五个音。</w:t>
            </w:r>
          </w:p>
          <w:p w14:paraId="229F760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五声调式：按纯五度关系排列的五个音构成的调式，相邻音为大二度和小三度。</w:t>
            </w:r>
          </w:p>
          <w:p w14:paraId="299A00D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【学生】聆听民族音乐作品，感受五声调式的风格</w:t>
            </w:r>
          </w:p>
        </w:tc>
      </w:tr>
      <w:tr w14:paraId="2909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A97041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046C4BC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5CE6F93">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【教师】布置课后作业列举你所知道的采用五声调式的民族音乐作品。</w:t>
            </w:r>
          </w:p>
        </w:tc>
      </w:tr>
      <w:tr w14:paraId="3AD6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73E63D0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5A2F546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4D3386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【教师】讲解五声调式的种类（一）</w:t>
            </w:r>
          </w:p>
          <w:p w14:paraId="531ACF5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宫调式：以宫音为主音的调式。</w:t>
            </w:r>
          </w:p>
          <w:p w14:paraId="177A268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商调式：以商音为主音的调式。</w:t>
            </w:r>
          </w:p>
          <w:p w14:paraId="493240F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【学生】演唱C宫调式和D商调式音阶，对比两者的差异</w:t>
            </w:r>
          </w:p>
        </w:tc>
      </w:tr>
      <w:tr w14:paraId="6B84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7FC972C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6AF227A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36CF725">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【教师】回顾宫调式和商调式的特点强调主音的不同是区分调式的关键</w:t>
            </w:r>
          </w:p>
        </w:tc>
      </w:tr>
      <w:tr w14:paraId="3881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128CDBC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352225A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721C3D5">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【教师】布置课后作业写出F宫调式和G商调式的音阶。</w:t>
            </w:r>
          </w:p>
        </w:tc>
      </w:tr>
      <w:tr w14:paraId="2C35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58EF749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5E89429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F2C62A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【教师】讲解五声调式的种类（二）</w:t>
            </w:r>
          </w:p>
          <w:p w14:paraId="469537C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角调式：以角音为主音的调式。</w:t>
            </w:r>
          </w:p>
          <w:p w14:paraId="0E4FA8B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lang w:eastAsia="zh-CN"/>
              </w:rPr>
            </w:pPr>
            <w:r>
              <w:t>徵调式：以徵音为主音的调式</w:t>
            </w:r>
            <w:r>
              <w:rPr>
                <w:rFonts w:hint="eastAsia"/>
                <w:lang w:eastAsia="zh-CN"/>
              </w:rPr>
              <w:t>。</w:t>
            </w:r>
          </w:p>
          <w:p w14:paraId="6FA815F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羽调式：以羽音为主音的调式。</w:t>
            </w:r>
          </w:p>
          <w:p w14:paraId="46740C4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【学生】分组练习演唱不同的五声调式音阶，体会各自的音乐色彩</w:t>
            </w:r>
          </w:p>
        </w:tc>
      </w:tr>
      <w:tr w14:paraId="2519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346625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0DA46B0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9306A8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【教师】总结五声调式的种类及共同特征强调各调式中大二度和小三度的分布特点</w:t>
            </w:r>
          </w:p>
        </w:tc>
      </w:tr>
      <w:tr w14:paraId="444E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46E0B8A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7715956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6CF37C1">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【教师】布置课后作业辨别给定音阶属于哪种五声调式。</w:t>
            </w:r>
          </w:p>
        </w:tc>
      </w:tr>
      <w:tr w14:paraId="77A4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72B285F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38F2F7D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143CB9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【教师】讲解同宫系统及其调号</w:t>
            </w:r>
          </w:p>
          <w:p w14:paraId="1AFBEFB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同宫系统各调式：宫音相同的各调式，调号相同。</w:t>
            </w:r>
          </w:p>
          <w:p w14:paraId="22F586D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举例说明C宫系统（C宫、D商、E角、G徵、A羽调式）的调号及音阶。</w:t>
            </w:r>
          </w:p>
          <w:p w14:paraId="1562158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【学生】分析同宫系统各调式的音阶，找出它们的共同点和不同点</w:t>
            </w:r>
          </w:p>
        </w:tc>
      </w:tr>
      <w:tr w14:paraId="5048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1A8F2EB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150DAFF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93EC550">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【教师】回顾同宫系统调式的概念及调号特点强调宫音相同则调号相同</w:t>
            </w:r>
          </w:p>
        </w:tc>
      </w:tr>
      <w:tr w14:paraId="5AB6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14C495B">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2CE7CF3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9163466">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【教师】布置课后作业写出G宫系统各调式的音阶。</w:t>
            </w:r>
          </w:p>
        </w:tc>
      </w:tr>
      <w:tr w14:paraId="77C3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55171A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163F3AF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072709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【教师】讲解民族调式的识别方法</w:t>
            </w:r>
          </w:p>
          <w:p w14:paraId="76B3FFC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依靠听觉感受旋律特点。</w:t>
            </w:r>
          </w:p>
          <w:p w14:paraId="64EDE9C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分析旋律中的音阶、调号、临时变音记号。</w:t>
            </w:r>
          </w:p>
          <w:p w14:paraId="09B1B12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根据乐曲的结束音确定主音。</w:t>
            </w:r>
          </w:p>
          <w:p w14:paraId="6D17745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利用宫音与角音构成的唯一大三度确定宫音。</w:t>
            </w:r>
          </w:p>
          <w:p w14:paraId="40DD0E5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【学生】运用识别方法分析简单的民族音乐片段</w:t>
            </w:r>
          </w:p>
        </w:tc>
      </w:tr>
      <w:tr w14:paraId="2C10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5303CC9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2DD1C75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5585F0C">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【教师】总结民族调式识别的关键步骤强调结束音和宫角大三度的重要作用</w:t>
            </w:r>
          </w:p>
        </w:tc>
      </w:tr>
      <w:tr w14:paraId="7BFD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326AB7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5E60678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A2405F6">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【教师】布置课后作业识别一首民族音乐片段的调式。</w:t>
            </w:r>
          </w:p>
        </w:tc>
      </w:tr>
      <w:tr w14:paraId="7308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55D2975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2BDAB60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113C42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【教师】综合应用与拓展赏析不同民族调式的音乐作品，分析其调式特点及音乐表现。</w:t>
            </w:r>
          </w:p>
          <w:p w14:paraId="4025270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【学生】讨论不同民族调式在音乐表现上的差异</w:t>
            </w:r>
          </w:p>
        </w:tc>
      </w:tr>
      <w:tr w14:paraId="1560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D8A37D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7521349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3C2CFC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【教师】总结中国民族调式的核心知识点强调其在民族音乐中的重要地位</w:t>
            </w:r>
          </w:p>
        </w:tc>
      </w:tr>
      <w:tr w14:paraId="6641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77E6EE72">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54AFAA3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319A82E">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【教师】布置课后作业尝试创作一段简单的五声调式旋律。</w:t>
            </w:r>
          </w:p>
        </w:tc>
      </w:tr>
      <w:tr w14:paraId="0D4A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7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2392E644">
            <w:pPr>
              <w:pStyle w:val="1067"/>
              <w:jc w:val="center"/>
            </w:pPr>
            <w:r>
              <w:rPr>
                <w:rFonts w:hint="eastAsia" w:ascii="华文楷体" w:hAnsi="华文楷体" w:eastAsia="华文楷体" w:cs="华文楷体"/>
                <w:b/>
                <w:bCs/>
                <w:sz w:val="32"/>
                <w:szCs w:val="32"/>
              </w:rPr>
              <w:t>教</w:t>
            </w:r>
            <w:r>
              <w:rPr>
                <w:rFonts w:hint="eastAsia" w:ascii="华文楷体" w:hAnsi="华文楷体" w:eastAsia="华文楷体" w:cs="华文楷体"/>
                <w:b/>
                <w:bCs/>
                <w:sz w:val="32"/>
                <w:szCs w:val="32"/>
              </w:rPr>
              <w:t>学反思</w:t>
            </w:r>
          </w:p>
        </w:tc>
        <w:tc>
          <w:tcPr>
            <w:tcW w:w="644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B575E7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学生对五声调式的基本构成掌握较好，但在调式识别和实际运用方面还有不足，后续应增加实际作品分析和创作练习，加深对民族调式的理解。</w:t>
            </w:r>
          </w:p>
        </w:tc>
      </w:tr>
    </w:tbl>
    <w:p w14:paraId="1DEC1115">
      <w:pPr>
        <w:widowControl w:val="0"/>
        <w:numPr>
          <w:ilvl w:val="0"/>
          <w:numId w:val="0"/>
        </w:numPr>
        <w:adjustRightInd w:val="0"/>
        <w:snapToGrid w:val="0"/>
        <w:spacing w:line="288" w:lineRule="auto"/>
        <w:jc w:val="center"/>
        <w:rPr>
          <w:rFonts w:hint="default"/>
          <w:lang w:val="en-US"/>
        </w:rPr>
      </w:pPr>
    </w:p>
    <w:p w14:paraId="0F30FFDB">
      <w:pPr>
        <w:widowControl w:val="0"/>
        <w:numPr>
          <w:ilvl w:val="0"/>
          <w:numId w:val="0"/>
        </w:numPr>
        <w:adjustRightInd w:val="0"/>
        <w:snapToGrid w:val="0"/>
        <w:spacing w:line="288" w:lineRule="auto"/>
        <w:jc w:val="center"/>
        <w:rPr>
          <w:rFonts w:hint="default"/>
          <w:lang w:val="en-US"/>
        </w:rPr>
      </w:pPr>
    </w:p>
    <w:p w14:paraId="08AC613C">
      <w:pPr>
        <w:widowControl w:val="0"/>
        <w:numPr>
          <w:ilvl w:val="0"/>
          <w:numId w:val="0"/>
        </w:numPr>
        <w:adjustRightInd w:val="0"/>
        <w:snapToGrid w:val="0"/>
        <w:spacing w:line="288" w:lineRule="auto"/>
        <w:jc w:val="center"/>
        <w:rPr>
          <w:rFonts w:hint="default"/>
          <w:lang w:val="en-US"/>
        </w:rPr>
      </w:pPr>
    </w:p>
    <w:p w14:paraId="2E2B2D84">
      <w:pPr>
        <w:widowControl w:val="0"/>
        <w:numPr>
          <w:ilvl w:val="0"/>
          <w:numId w:val="0"/>
        </w:numPr>
        <w:adjustRightInd w:val="0"/>
        <w:snapToGrid w:val="0"/>
        <w:spacing w:line="288" w:lineRule="auto"/>
        <w:jc w:val="center"/>
        <w:rPr>
          <w:rFonts w:hint="default"/>
          <w:lang w:val="en-US"/>
        </w:rPr>
      </w:pPr>
    </w:p>
    <w:p w14:paraId="1E7FCD1F">
      <w:pPr>
        <w:widowControl w:val="0"/>
        <w:numPr>
          <w:ilvl w:val="0"/>
          <w:numId w:val="0"/>
        </w:numPr>
        <w:adjustRightInd w:val="0"/>
        <w:snapToGrid w:val="0"/>
        <w:spacing w:line="288" w:lineRule="auto"/>
        <w:jc w:val="center"/>
        <w:rPr>
          <w:rFonts w:hint="default"/>
          <w:lang w:val="en-US"/>
        </w:rPr>
      </w:pPr>
    </w:p>
    <w:p w14:paraId="2022D7E1">
      <w:pPr>
        <w:pStyle w:val="4"/>
        <w:numPr>
          <w:ilvl w:val="1"/>
          <w:numId w:val="0"/>
        </w:numPr>
        <w:ind w:leftChars="0"/>
        <w:jc w:val="center"/>
      </w:pPr>
      <w:r>
        <w:t>第</w:t>
      </w:r>
      <w:r>
        <w:rPr>
          <w:rFonts w:hint="eastAsia"/>
          <w:lang w:val="en-US" w:eastAsia="zh-CN"/>
        </w:rPr>
        <w:t xml:space="preserve">8课   </w:t>
      </w:r>
      <w:r>
        <w:t>装饰音与常用记号</w:t>
      </w:r>
    </w:p>
    <w:p w14:paraId="72C6025C">
      <w:pPr>
        <w:pStyle w:val="1067"/>
        <w:jc w:val="center"/>
      </w:pPr>
    </w:p>
    <w:tbl>
      <w:tblPr>
        <w:tblStyle w:val="8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67"/>
        <w:gridCol w:w="6434"/>
      </w:tblGrid>
      <w:tr w14:paraId="12DB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7FCBC175">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课题</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583337D">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装饰音与常用记号</w:t>
            </w:r>
          </w:p>
        </w:tc>
      </w:tr>
      <w:tr w14:paraId="22E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4CF7F96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课时</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D692EC3">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6课时（270min）</w:t>
            </w:r>
          </w:p>
        </w:tc>
      </w:tr>
      <w:tr w14:paraId="553E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2678B0C6">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教学目标</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DA53107">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知识技能目标：</w:t>
            </w:r>
          </w:p>
          <w:p w14:paraId="0D8DD94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1，</w:t>
            </w:r>
            <w:r>
              <w:t>掌握常见装饰音（倚音、波音、颤音、滑音等）的名称、记法和演奏（唱）效果。</w:t>
            </w:r>
          </w:p>
          <w:p w14:paraId="4297EF1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2，</w:t>
            </w:r>
            <w:r>
              <w:t>理解常用记号（力度、反复、省略、其他记号等）的含义和用法。</w:t>
            </w:r>
          </w:p>
          <w:p w14:paraId="26366752">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lang w:val="en-US" w:eastAsia="zh-CN"/>
              </w:rPr>
              <w:t>3，</w:t>
            </w:r>
            <w:r>
              <w:t>能在乐谱中准确识别和运用装饰音与常用记号，提高识谱能力和音乐表现力。</w:t>
            </w:r>
          </w:p>
          <w:p w14:paraId="0F535A1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思政育人目标：认识装饰音和常用记号在音乐表现中的重要性，培养严谨的识谱习惯和对音乐细节的把握能力，提升音乐审美素养。</w:t>
            </w:r>
          </w:p>
        </w:tc>
      </w:tr>
      <w:tr w14:paraId="5784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0187F41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教学重难点</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C81766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教学重点：常见装饰音的记法和效果，常用记号的含义和用法。教学难点：装饰音在演奏（唱）中的准确处理，复杂反复记号和省略记号的运用。</w:t>
            </w:r>
          </w:p>
        </w:tc>
      </w:tr>
      <w:tr w14:paraId="1F6D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2751735">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教学方法</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1129FA8">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讲授法、演示法（演奏含装饰音和记号的乐谱）、练习法</w:t>
            </w:r>
          </w:p>
        </w:tc>
      </w:tr>
      <w:tr w14:paraId="04D1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4931897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教学用具</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98AA54C">
            <w:pPr>
              <w:pStyle w:val="1067"/>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t>电脑、投影仪、多媒体课件、教材、钢琴</w:t>
            </w:r>
          </w:p>
        </w:tc>
      </w:tr>
      <w:tr w14:paraId="00B1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127E5B1B">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教学设计</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C2E8E8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第1节课：考勤（2min）--知识讲解（40min）--作业布置（3min）第2节课：知识讲解（40min）--课堂小结（3min）--作业布置（2min）第3节课：知识讲解（40min）--课堂小结（3min）--作业布置（2min）第4节课：知识讲解（40min）--课堂小结（3min）--作业布置（2min）第5节课：知识讲解（40min）--课堂小结（3min）--作业布置（2min）第6节课：知识讲解（40min）--课堂小结（3min）--作业布置（2min）</w:t>
            </w:r>
          </w:p>
        </w:tc>
      </w:tr>
      <w:tr w14:paraId="7B36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tcPr>
          <w:p w14:paraId="06390E4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教学过程</w:t>
            </w:r>
          </w:p>
        </w:tc>
        <w:tc>
          <w:tcPr>
            <w:tcW w:w="6434" w:type="dxa"/>
            <w:tcBorders>
              <w:top w:val="single" w:color="auto" w:sz="4" w:space="0"/>
              <w:left w:val="single" w:color="auto" w:sz="4" w:space="0"/>
              <w:bottom w:val="single" w:color="auto" w:sz="4" w:space="0"/>
              <w:right w:val="single" w:color="auto" w:sz="4" w:space="0"/>
            </w:tcBorders>
            <w:shd w:val="clear" w:color="auto" w:fill="A0CEA8" w:themeFill="accent2" w:themeFillShade="E5"/>
            <w:tcMar>
              <w:top w:w="60" w:type="dxa"/>
              <w:left w:w="120" w:type="dxa"/>
              <w:bottom w:w="30" w:type="dxa"/>
              <w:right w:w="120" w:type="dxa"/>
            </w:tcMar>
          </w:tcPr>
          <w:p w14:paraId="70D7436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主要教学内容及步骤</w:t>
            </w:r>
          </w:p>
        </w:tc>
      </w:tr>
      <w:tr w14:paraId="2CC5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7551AE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考勤</w:t>
            </w:r>
          </w:p>
          <w:p w14:paraId="15F14DE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4A5A32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■【教师】清点上课人数，记录好考勤</w:t>
            </w:r>
          </w:p>
          <w:p w14:paraId="642D70E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■【学生】班干部报请假人员及原因</w:t>
            </w:r>
          </w:p>
        </w:tc>
      </w:tr>
      <w:tr w14:paraId="4AE6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5FF56C2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7537B92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12E460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【教师】讲解装饰音的概念及倚音</w:t>
            </w:r>
          </w:p>
          <w:p w14:paraId="7FBBC84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装饰音：修饰主要音的音，增加音乐的表现力。</w:t>
            </w:r>
          </w:p>
          <w:p w14:paraId="18EB29AB">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二、倚音：分为前倚音和后倚音，记在主要音的前后，时值短暂。【学生】聆听含倚音的音乐片段，观察其记法，模仿演唱（奏）</w:t>
            </w:r>
          </w:p>
        </w:tc>
      </w:tr>
      <w:tr w14:paraId="14B9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B405892">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3B67F7E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3B31465">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【教师】布置课后作业在乐谱中标记出前倚音和后倚音。</w:t>
            </w:r>
          </w:p>
        </w:tc>
      </w:tr>
      <w:tr w14:paraId="3F05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0E62C7B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68C145C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（40min）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92B9ED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【教师】讲解其他装饰音</w:t>
            </w:r>
          </w:p>
          <w:p w14:paraId="0481F494">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波音：上波音和下波音，围绕主要音上下波动。</w:t>
            </w:r>
          </w:p>
          <w:p w14:paraId="4F98102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颤音：由主要音和其上方或下方邻音快速交替而成。</w:t>
            </w:r>
          </w:p>
          <w:p w14:paraId="4A9ED8B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滑音：上滑音和下滑音，音高逐渐变化。</w:t>
            </w:r>
          </w:p>
          <w:p w14:paraId="2C4B390C">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【学生】观看教师演示不同装饰音的演奏效果，练习演唱（奏）</w:t>
            </w:r>
          </w:p>
        </w:tc>
      </w:tr>
      <w:tr w14:paraId="7962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4164B4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2835C89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BD2D99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【教师】回顾不同装饰音的特点强调装饰音对音乐表现力的增强作用</w:t>
            </w:r>
          </w:p>
        </w:tc>
      </w:tr>
      <w:tr w14:paraId="6B36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739C20B">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034660E6">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0C5C0A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【教师】布置课后作业演奏（唱）含波音、颤音、滑音的乐谱片段。</w:t>
            </w:r>
          </w:p>
        </w:tc>
      </w:tr>
      <w:tr w14:paraId="67C6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1C850AA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3DF5163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8264C0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【教师】讲解常用力度记号</w:t>
            </w:r>
          </w:p>
          <w:p w14:paraId="4C0A939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基本力度记号：p（弱）、f（强）、mp（中弱）、mf（中强）等。</w:t>
            </w:r>
          </w:p>
          <w:p w14:paraId="3C22F35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变化力度记号：cresc（渐强）、dim（渐弱）、sf（特强）等。</w:t>
            </w:r>
          </w:p>
          <w:p w14:paraId="6ADA8F25">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【学生】根据力度记号演唱（奏）音乐片段，感受力度变化对音乐的影响</w:t>
            </w:r>
          </w:p>
        </w:tc>
      </w:tr>
      <w:tr w14:paraId="68E2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84DFCC0">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28E9EF4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1D40A11">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【教师】总结常用力度记号的种类和含义强调力度变化在音乐表现中的重要性</w:t>
            </w:r>
          </w:p>
        </w:tc>
      </w:tr>
      <w:tr w14:paraId="6858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1EE8E72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02A9E0D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40C15C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【教师】布置课后作业为一段旋律标注合适的力度记号并演唱（奏）。</w:t>
            </w:r>
          </w:p>
        </w:tc>
      </w:tr>
      <w:tr w14:paraId="216D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257367AF">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363A18FB">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0CF435A">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【教师】讲解常用反复记号</w:t>
            </w:r>
          </w:p>
          <w:p w14:paraId="53201C89">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简单反复记号：“∥”“:∥”等。</w:t>
            </w:r>
          </w:p>
          <w:p w14:paraId="0D09D418">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从头反复记号：D.C.。</w:t>
            </w:r>
          </w:p>
          <w:p w14:paraId="080D381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部分反复记号：D.S.。四、不同结尾反复记号等。</w:t>
            </w:r>
          </w:p>
          <w:p w14:paraId="750205B3">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【学生】分析含反复记号的乐谱，确定演奏顺序</w:t>
            </w:r>
          </w:p>
        </w:tc>
      </w:tr>
      <w:tr w14:paraId="242F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9501D3A">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3BA7C6C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D831A96">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【教师】回顾常用反复记号的种类和用法强调准确理解反复记号对演奏的重要性</w:t>
            </w:r>
          </w:p>
        </w:tc>
      </w:tr>
      <w:tr w14:paraId="69AA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441ECB49">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673CE26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40EBC8C">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【教师】布置课后作业按照反复记号的要求演奏指定乐谱。</w:t>
            </w:r>
          </w:p>
        </w:tc>
      </w:tr>
      <w:tr w14:paraId="7428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7A43744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4B50B941">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8883360">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【教师】讲解其他常用记号</w:t>
            </w:r>
          </w:p>
          <w:p w14:paraId="5F09B82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省略记号：震音记号、长休止记号、移高（低）八度记号等。二、连音线、圆滑线、断音记号、保持音记号、延长记号、换气记号等。</w:t>
            </w:r>
          </w:p>
          <w:p w14:paraId="176195AF">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【学生】识别并练习演奏含这些记号的乐谱片段</w:t>
            </w:r>
          </w:p>
        </w:tc>
      </w:tr>
      <w:tr w14:paraId="73FC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8" w:hRule="atLeast"/>
        </w:trPr>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21EE6F4">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课堂小结</w:t>
            </w:r>
          </w:p>
          <w:p w14:paraId="121F18D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D196641">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【教师】总结其他常用记号的种类和作用强调各类记号在音乐表现</w:t>
            </w:r>
            <w:bookmarkStart w:id="0" w:name="_GoBack"/>
            <w:bookmarkEnd w:id="0"/>
            <w:r>
              <w:t>中的协同作用</w:t>
            </w:r>
          </w:p>
        </w:tc>
      </w:tr>
      <w:tr w14:paraId="0471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26DB79DD">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171AEBC6">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9726AEE">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【教师】布置课后作业分析一段包含多种记号的乐谱，说明各种记号的作用并演奏。</w:t>
            </w:r>
          </w:p>
        </w:tc>
      </w:tr>
      <w:tr w14:paraId="5E28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1C5B2957">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知识讲解</w:t>
            </w:r>
          </w:p>
          <w:p w14:paraId="4C4FF318">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（45min）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95E1C6E">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【教师】综合练习与应用提供包含装饰音和多种常用记号的乐谱，让学生进行视唱练耳和演奏练习。</w:t>
            </w:r>
          </w:p>
          <w:p w14:paraId="4AE977A6">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【学生】分组进行练习，相互点评</w:t>
            </w:r>
          </w:p>
        </w:tc>
      </w:tr>
      <w:tr w14:paraId="13C3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224D1B90">
            <w:pPr>
              <w:pStyle w:val="1067"/>
              <w:jc w:val="center"/>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rPr>
              <w:t>课堂小结</w:t>
            </w:r>
            <w:r>
              <w:rPr>
                <w:rFonts w:hint="eastAsia" w:ascii="华文楷体" w:hAnsi="华文楷体" w:eastAsia="华文楷体" w:cs="华文楷体"/>
                <w:b/>
                <w:bCs/>
                <w:sz w:val="32"/>
                <w:szCs w:val="32"/>
                <w:lang w:val="en-US" w:eastAsia="zh-CN"/>
              </w:rPr>
              <w:t xml:space="preserve"> </w:t>
            </w:r>
          </w:p>
          <w:p w14:paraId="1D51626E">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（3min）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2A56EE5">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【教师】总结装饰音与常用记号的核心知识点强调其在识谱和音乐表现中的重要性</w:t>
            </w:r>
          </w:p>
        </w:tc>
      </w:tr>
      <w:tr w14:paraId="5B60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6EA25AA3">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作业布置</w:t>
            </w:r>
          </w:p>
          <w:p w14:paraId="2720A92C">
            <w:pPr>
              <w:pStyle w:val="1067"/>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（2min）</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CB31B2C">
            <w:pPr>
              <w:pStyle w:val="1067"/>
              <w:keepNext w:val="0"/>
              <w:keepLines w:val="0"/>
              <w:pageBreakBefore w:val="0"/>
              <w:widowControl/>
              <w:kinsoku/>
              <w:wordWrap/>
              <w:overflowPunct/>
              <w:topLinePunct w:val="0"/>
              <w:autoSpaceDE/>
              <w:autoSpaceDN/>
              <w:bidi w:val="0"/>
              <w:adjustRightInd/>
              <w:snapToGrid/>
              <w:spacing w:before="0" w:after="0" w:line="240" w:lineRule="auto"/>
              <w:jc w:val="left"/>
              <w:textAlignment w:val="auto"/>
            </w:pPr>
            <w:r>
              <w:t>【教师】布置课后作业选择一首包含装饰音和多种常用记号的乐曲进行视唱或演奏。</w:t>
            </w:r>
          </w:p>
        </w:tc>
      </w:tr>
      <w:tr w14:paraId="2EA8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67" w:type="dxa"/>
            <w:tcBorders>
              <w:top w:val="single" w:color="auto" w:sz="4" w:space="0"/>
              <w:left w:val="single" w:color="auto" w:sz="4" w:space="0"/>
              <w:bottom w:val="single" w:color="auto" w:sz="4" w:space="0"/>
              <w:right w:val="single" w:color="auto" w:sz="4" w:space="0"/>
            </w:tcBorders>
            <w:shd w:val="clear" w:color="auto" w:fill="EDF9F4" w:themeFill="accent1" w:themeFillTint="32"/>
            <w:tcMar>
              <w:top w:w="60" w:type="dxa"/>
              <w:left w:w="120" w:type="dxa"/>
              <w:bottom w:w="30" w:type="dxa"/>
              <w:right w:w="120" w:type="dxa"/>
            </w:tcMar>
          </w:tcPr>
          <w:p w14:paraId="35A3EFC5">
            <w:pPr>
              <w:pStyle w:val="1067"/>
              <w:jc w:val="center"/>
            </w:pPr>
            <w:r>
              <w:rPr>
                <w:rFonts w:hint="eastAsia" w:ascii="华文楷体" w:hAnsi="华文楷体" w:eastAsia="华文楷体" w:cs="华文楷体"/>
                <w:b/>
                <w:bCs/>
                <w:sz w:val="32"/>
                <w:szCs w:val="32"/>
              </w:rPr>
              <w:t>教学反思</w:t>
            </w:r>
          </w:p>
        </w:tc>
        <w:tc>
          <w:tcPr>
            <w:tcW w:w="64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DDAE28D">
            <w:pPr>
              <w:pStyle w:val="1067"/>
              <w:keepNext w:val="0"/>
              <w:keepLines w:val="0"/>
              <w:pageBreakBefore w:val="0"/>
              <w:widowControl/>
              <w:kinsoku/>
              <w:wordWrap/>
              <w:overflowPunct/>
              <w:topLinePunct w:val="0"/>
              <w:autoSpaceDE/>
              <w:autoSpaceDN/>
              <w:bidi w:val="0"/>
              <w:adjustRightInd/>
              <w:snapToGrid/>
              <w:spacing w:before="0" w:after="0" w:line="240" w:lineRule="auto"/>
              <w:textAlignment w:val="auto"/>
            </w:pPr>
            <w:r>
              <w:t>学生对装饰音和常用记号的基本含义掌握较好，但在实际演奏中对细节的处理还不够精准，后续应增加带记号的乐谱练习，提高学生的实际运用能力。</w:t>
            </w:r>
          </w:p>
        </w:tc>
      </w:tr>
    </w:tbl>
    <w:p w14:paraId="44782331">
      <w:pPr>
        <w:pStyle w:val="1067"/>
        <w:spacing w:line="240" w:lineRule="auto"/>
        <w:jc w:val="center"/>
        <w:rPr>
          <w:rFonts w:hint="eastAsia"/>
          <w:lang w:eastAsia="zh-CN"/>
        </w:rPr>
      </w:pPr>
    </w:p>
    <w:p w14:paraId="4495B6EE">
      <w:pPr>
        <w:pStyle w:val="1067"/>
        <w:spacing w:line="240" w:lineRule="auto"/>
        <w:jc w:val="both"/>
        <w:rPr>
          <w:rFonts w:hint="eastAsia"/>
          <w:lang w:eastAsia="zh-CN"/>
        </w:rPr>
      </w:pPr>
    </w:p>
    <w:p w14:paraId="6773DD7F">
      <w:pPr>
        <w:pStyle w:val="1067"/>
        <w:spacing w:line="240" w:lineRule="auto"/>
        <w:jc w:val="center"/>
        <w:rPr>
          <w:rFonts w:hint="eastAsia"/>
          <w:lang w:eastAsia="zh-CN"/>
        </w:rPr>
      </w:pPr>
    </w:p>
    <w:p w14:paraId="38088416">
      <w:pPr>
        <w:pStyle w:val="1067"/>
        <w:spacing w:line="240" w:lineRule="auto"/>
        <w:jc w:val="center"/>
        <w:rPr>
          <w:rFonts w:hint="eastAsia"/>
          <w:lang w:eastAsia="zh-CN"/>
        </w:rPr>
      </w:pPr>
    </w:p>
    <w:p w14:paraId="7071C56C">
      <w:pPr>
        <w:pStyle w:val="1067"/>
        <w:spacing w:line="240" w:lineRule="auto"/>
        <w:jc w:val="center"/>
        <w:rPr>
          <w:rFonts w:hint="eastAsia"/>
          <w:lang w:eastAsia="zh-CN"/>
        </w:rPr>
      </w:pPr>
    </w:p>
    <w:p w14:paraId="3931E5E8">
      <w:pPr>
        <w:pStyle w:val="1067"/>
        <w:spacing w:line="240" w:lineRule="auto"/>
        <w:jc w:val="center"/>
        <w:rPr>
          <w:rFonts w:hint="eastAsia"/>
          <w:lang w:eastAsia="zh-CN"/>
        </w:rPr>
      </w:pPr>
    </w:p>
    <w:p w14:paraId="0696E4D7">
      <w:pPr>
        <w:pStyle w:val="1067"/>
        <w:spacing w:line="240" w:lineRule="auto"/>
        <w:jc w:val="center"/>
        <w:rPr>
          <w:rFonts w:hint="eastAsia"/>
          <w:lang w:eastAsia="zh-CN"/>
        </w:rPr>
      </w:pPr>
    </w:p>
    <w:p w14:paraId="58F80E16">
      <w:pPr>
        <w:tabs>
          <w:tab w:val="left" w:pos="1282"/>
        </w:tabs>
        <w:bidi w:val="0"/>
        <w:ind w:left="0" w:leftChars="0" w:firstLine="0" w:firstLineChars="0"/>
        <w:jc w:val="left"/>
        <w:rPr>
          <w:rFonts w:hint="eastAsia"/>
          <w:lang w:eastAsia="zh-CN"/>
        </w:rPr>
      </w:pPr>
    </w:p>
    <w:sectPr>
      <w:pgSz w:w="11906" w:h="16838"/>
      <w:pgMar w:top="1701" w:right="1800" w:bottom="1701" w:left="1800" w:header="851" w:footer="992" w:gutter="0"/>
      <w:pgNumType w:fmt="decimal"/>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汉仪润圆-65简">
    <w:panose1 w:val="00020600040101010101"/>
    <w:charset w:val="86"/>
    <w:family w:val="roman"/>
    <w:pitch w:val="default"/>
    <w:sig w:usb0="A00002BF" w:usb1="1ACF7CFA" w:usb2="00000016" w:usb3="00000000" w:csb0="0004009F" w:csb1="DFD70000"/>
  </w:font>
  <w:font w:name="Microsoft YaHei UI">
    <w:panose1 w:val="020B0503020204020204"/>
    <w:charset w:val="86"/>
    <w:family w:val="swiss"/>
    <w:pitch w:val="default"/>
    <w:sig w:usb0="80000287" w:usb1="2ACF3C50" w:usb2="00000016" w:usb3="00000000" w:csb0="0004001F" w:csb1="00000000"/>
  </w:font>
  <w:font w:name="汉仪中宋简">
    <w:panose1 w:val="02010600000101010101"/>
    <w:charset w:val="80"/>
    <w:family w:val="auto"/>
    <w:pitch w:val="default"/>
    <w:sig w:usb0="800002BF" w:usb1="184F6CF8" w:usb2="00000012" w:usb3="00000000" w:csb0="0002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汉仪雅酷黑W">
    <w:altName w:val="黑体"/>
    <w:panose1 w:val="00020600040101010101"/>
    <w:charset w:val="86"/>
    <w:family w:val="auto"/>
    <w:pitch w:val="default"/>
    <w:sig w:usb0="00000000" w:usb1="00000000" w:usb2="00000016" w:usb3="00000000" w:csb0="0004009F" w:csb1="DFD70000"/>
  </w:font>
  <w:font w:name="思源黑體 Heavy">
    <w:altName w:val="黑体"/>
    <w:panose1 w:val="020B0A00000000000000"/>
    <w:charset w:val="88"/>
    <w:family w:val="auto"/>
    <w:pitch w:val="default"/>
    <w:sig w:usb0="00000000" w:usb1="00000000" w:usb2="00000016" w:usb3="00000000" w:csb0="603A0107" w:csb1="00000000"/>
  </w:font>
  <w:font w:name="仓耳渔阳体 W02">
    <w:panose1 w:val="02020400000000000000"/>
    <w:charset w:val="80"/>
    <w:family w:val="auto"/>
    <w:pitch w:val="default"/>
    <w:sig w:usb0="80000023" w:usb1="08C10458" w:usb2="00000012" w:usb3="00000000" w:csb0="00020001" w:csb1="00000000"/>
  </w:font>
  <w:font w:name="汉仪大宋简">
    <w:panose1 w:val="02010600000101010101"/>
    <w:charset w:val="86"/>
    <w:family w:val="auto"/>
    <w:pitch w:val="default"/>
    <w:sig w:usb0="00000001" w:usb1="080E0800" w:usb2="00000002" w:usb3="00000000" w:csb0="00040000" w:csb1="00000000"/>
  </w:font>
  <w:font w:name="汉仪大黑简">
    <w:panose1 w:val="02010600000101010101"/>
    <w:charset w:val="86"/>
    <w:family w:val="auto"/>
    <w:pitch w:val="default"/>
    <w:sig w:usb0="00000001" w:usb1="080E0800" w:usb2="00000002" w:usb3="00000000" w:csb0="00040000" w:csb1="00000000"/>
  </w:font>
  <w:font w:name="汉仪君黑-45简">
    <w:panose1 w:val="020B0604020202020204"/>
    <w:charset w:val="86"/>
    <w:family w:val="auto"/>
    <w:pitch w:val="default"/>
    <w:sig w:usb0="A00002BF" w:usb1="0ACF7CFA" w:usb2="00000016" w:usb3="00000000" w:csb0="2004000F" w:csb1="00000000"/>
  </w:font>
  <w:font w:name="汉仪劲楷简">
    <w:panose1 w:val="00020600040101010101"/>
    <w:charset w:val="86"/>
    <w:family w:val="auto"/>
    <w:pitch w:val="default"/>
    <w:sig w:usb0="A00002BF" w:usb1="18EF7CFA" w:usb2="00000016" w:usb3="00000000" w:csb0="00040000" w:csb1="00000000"/>
  </w:font>
  <w:font w:name="汉仪典雅体简">
    <w:panose1 w:val="00020600040101010101"/>
    <w:charset w:val="86"/>
    <w:family w:val="auto"/>
    <w:pitch w:val="default"/>
    <w:sig w:usb0="A00002BF" w:usb1="18EF7CFA" w:usb2="00000016" w:usb3="00000000" w:csb0="00040000" w:csb1="00000000"/>
  </w:font>
  <w:font w:name="仓耳舒圆体 W02">
    <w:panose1 w:val="02020400000000000000"/>
    <w:charset w:val="80"/>
    <w:family w:val="auto"/>
    <w:pitch w:val="default"/>
    <w:sig w:usb0="80000023" w:usb1="08C10458" w:usb2="00000012" w:usb3="00000000" w:csb0="00020001" w:csb1="00000000"/>
  </w:font>
  <w:font w:name="方正舒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68AF">
    <w:pPr>
      <w:pStyle w:val="57"/>
    </w:pPr>
    <w:r>
      <w:rPr>
        <w:rFonts w:hint="eastAsia"/>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7560310" cy="10699115"/>
          <wp:effectExtent l="0" t="0" r="2540" b="6985"/>
          <wp:wrapNone/>
          <wp:docPr id="497" name="图片 497" descr="简约-创意故事"/>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openxmlformats.org/drawingml/2006/picture">
              <pic:pic xmlns:pic="http://schemas.openxmlformats.org/drawingml/2006/picture">
                <pic:nvPicPr>
                  <pic:cNvPr id="497" name="图片 497" descr="简约-创意故事"/>
                  <pic:cNvPicPr>
                    <a:picLocks noChangeAspect="1"/>
                  </pic:cNvPicPr>
                </pic:nvPicPr>
                <pic:blipFill>
                  <a:blip r:embed="rId1"/>
                  <a:stretch>
                    <a:fillRect/>
                  </a:stretch>
                </pic:blipFill>
                <pic:spPr>
                  <a:xfrm>
                    <a:off x="0" y="0"/>
                    <a:ext cx="7560310" cy="106991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9313F"/>
    <w:multiLevelType w:val="multilevel"/>
    <w:tmpl w:val="D379313F"/>
    <w:lvl w:ilvl="0" w:tentative="0">
      <w:start w:val="1"/>
      <w:numFmt w:val="chineseCounting"/>
      <w:pStyle w:val="3"/>
      <w:suff w:val="nothing"/>
      <w:lvlText w:val="%1、"/>
      <w:lvlJc w:val="left"/>
      <w:pPr>
        <w:tabs>
          <w:tab w:val="left" w:pos="0"/>
        </w:tabs>
        <w:ind w:left="0" w:firstLine="0"/>
      </w:pPr>
      <w:rPr>
        <w:rFonts w:hint="eastAsia" w:ascii="微软雅黑" w:hAnsi="微软雅黑" w:eastAsia="微软雅黑"/>
      </w:rPr>
    </w:lvl>
    <w:lvl w:ilvl="1" w:tentative="0">
      <w:start w:val="1"/>
      <w:numFmt w:val="decimal"/>
      <w:pStyle w:val="4"/>
      <w:suff w:val="nothing"/>
      <w:lvlText w:val="%2．"/>
      <w:lvlJc w:val="left"/>
      <w:pPr>
        <w:tabs>
          <w:tab w:val="left" w:pos="0"/>
        </w:tabs>
        <w:ind w:left="0" w:firstLine="0"/>
      </w:pPr>
      <w:rPr>
        <w:rFonts w:hint="eastAsia" w:ascii="微软雅黑" w:hAnsi="微软雅黑" w:eastAsia="微软雅黑"/>
      </w:rPr>
    </w:lvl>
    <w:lvl w:ilvl="2" w:tentative="0">
      <w:start w:val="1"/>
      <w:numFmt w:val="decimal"/>
      <w:pStyle w:val="5"/>
      <w:suff w:val="nothing"/>
      <w:lvlText w:val="(%3) "/>
      <w:lvlJc w:val="left"/>
      <w:pPr>
        <w:ind w:left="0" w:firstLine="0"/>
      </w:pPr>
      <w:rPr>
        <w:rFonts w:hint="eastAsia" w:ascii="微软雅黑" w:hAnsi="微软雅黑" w:eastAsia="微软雅黑"/>
      </w:rPr>
    </w:lvl>
    <w:lvl w:ilvl="3" w:tentative="0">
      <w:start w:val="1"/>
      <w:numFmt w:val="upperLetter"/>
      <w:pStyle w:val="6"/>
      <w:suff w:val="nothing"/>
      <w:lvlText w:val="%4．"/>
      <w:lvlJc w:val="left"/>
      <w:pPr>
        <w:tabs>
          <w:tab w:val="left" w:pos="0"/>
        </w:tabs>
        <w:ind w:left="0" w:firstLine="0"/>
      </w:pPr>
      <w:rPr>
        <w:rFonts w:hint="eastAsia" w:ascii="微软雅黑" w:hAnsi="微软雅黑" w:eastAsia="微软雅黑"/>
      </w:rPr>
    </w:lvl>
    <w:lvl w:ilvl="4" w:tentative="0">
      <w:start w:val="1"/>
      <w:numFmt w:val="lowerLetter"/>
      <w:pStyle w:val="7"/>
      <w:suff w:val="nothing"/>
      <w:lvlText w:val="%5．"/>
      <w:lvlJc w:val="left"/>
      <w:pPr>
        <w:tabs>
          <w:tab w:val="left" w:pos="0"/>
        </w:tabs>
        <w:ind w:left="0" w:firstLine="0"/>
      </w:pPr>
      <w:rPr>
        <w:rFonts w:hint="eastAsia" w:ascii="微软雅黑" w:hAnsi="微软雅黑" w:eastAsia="微软雅黑"/>
      </w:rPr>
    </w:lvl>
    <w:lvl w:ilvl="5" w:tentative="0">
      <w:start w:val="1"/>
      <w:numFmt w:val="lowerLetter"/>
      <w:pStyle w:val="8"/>
      <w:suff w:val="nothing"/>
      <w:lvlText w:val="%6）"/>
      <w:lvlJc w:val="left"/>
      <w:pPr>
        <w:ind w:left="0" w:firstLine="0"/>
      </w:pPr>
      <w:rPr>
        <w:rFonts w:hint="eastAsia" w:ascii="微软雅黑" w:hAnsi="微软雅黑" w:eastAsia="微软雅黑"/>
      </w:rPr>
    </w:lvl>
    <w:lvl w:ilvl="6" w:tentative="0">
      <w:start w:val="1"/>
      <w:numFmt w:val="upperRoman"/>
      <w:pStyle w:val="9"/>
      <w:suff w:val="nothing"/>
      <w:lvlText w:val="%7．"/>
      <w:lvlJc w:val="left"/>
      <w:pPr>
        <w:ind w:left="0" w:firstLine="0"/>
      </w:pPr>
      <w:rPr>
        <w:rFonts w:hint="eastAsia" w:ascii="微软雅黑" w:hAnsi="微软雅黑" w:eastAsia="微软雅黑"/>
      </w:rPr>
    </w:lvl>
    <w:lvl w:ilvl="7" w:tentative="0">
      <w:start w:val="1"/>
      <w:numFmt w:val="lowerRoman"/>
      <w:pStyle w:val="10"/>
      <w:suff w:val="nothing"/>
      <w:lvlText w:val="%8．"/>
      <w:lvlJc w:val="left"/>
      <w:pPr>
        <w:ind w:left="0" w:firstLine="0"/>
      </w:pPr>
      <w:rPr>
        <w:rFonts w:hint="eastAsia" w:ascii="微软雅黑" w:hAnsi="微软雅黑" w:eastAsia="微软雅黑"/>
      </w:rPr>
    </w:lvl>
    <w:lvl w:ilvl="8" w:tentative="0">
      <w:start w:val="1"/>
      <w:numFmt w:val="lowerRoman"/>
      <w:pStyle w:val="11"/>
      <w:suff w:val="nothing"/>
      <w:lvlText w:val="%9）"/>
      <w:lvlJc w:val="left"/>
      <w:pPr>
        <w:tabs>
          <w:tab w:val="left" w:pos="0"/>
        </w:tabs>
        <w:ind w:left="0" w:firstLine="0"/>
      </w:pPr>
      <w:rPr>
        <w:rFonts w:hint="eastAsia" w:ascii="微软雅黑" w:hAnsi="微软雅黑" w:eastAsia="微软雅黑"/>
      </w:rPr>
    </w:lvl>
  </w:abstractNum>
  <w:abstractNum w:abstractNumId="1">
    <w:nsid w:val="DC78CE72"/>
    <w:multiLevelType w:val="singleLevel"/>
    <w:tmpl w:val="DC78CE72"/>
    <w:lvl w:ilvl="0" w:tentative="0">
      <w:start w:val="1"/>
      <w:numFmt w:val="decimal"/>
      <w:pStyle w:val="828"/>
      <w:lvlText w:val="[%1]"/>
      <w:lvlJc w:val="left"/>
      <w:pPr>
        <w:tabs>
          <w:tab w:val="left" w:pos="420"/>
        </w:tabs>
        <w:ind w:left="425" w:leftChars="0" w:hanging="425" w:firstLineChars="0"/>
      </w:pPr>
      <w:rPr>
        <w:rFonts w:hint="default"/>
      </w:rPr>
    </w:lvl>
  </w:abstractNum>
  <w:abstractNum w:abstractNumId="2">
    <w:nsid w:val="DEB7B1E2"/>
    <w:multiLevelType w:val="singleLevel"/>
    <w:tmpl w:val="DEB7B1E2"/>
    <w:lvl w:ilvl="0" w:tentative="0">
      <w:start w:val="5"/>
      <w:numFmt w:val="decimal"/>
      <w:suff w:val="space"/>
      <w:lvlText w:val="第%1课"/>
      <w:lvlJc w:val="left"/>
    </w:lvl>
  </w:abstractNum>
  <w:abstractNum w:abstractNumId="3">
    <w:nsid w:val="EF81268F"/>
    <w:multiLevelType w:val="singleLevel"/>
    <w:tmpl w:val="EF81268F"/>
    <w:lvl w:ilvl="0" w:tentative="0">
      <w:start w:val="1"/>
      <w:numFmt w:val="decimal"/>
      <w:pStyle w:val="834"/>
      <w:suff w:val="space"/>
      <w:lvlText w:val="图%1"/>
      <w:lvlJc w:val="left"/>
      <w:pPr>
        <w:ind w:left="425" w:leftChars="0" w:hanging="425" w:firstLineChars="0"/>
      </w:pPr>
      <w:rPr>
        <w:rFonts w:hint="default"/>
      </w:rPr>
    </w:lvl>
  </w:abstractNum>
  <w:abstractNum w:abstractNumId="4">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5">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6">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7">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8">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9">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10">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11">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2">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3">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4">
    <w:nsid w:val="0382B6CA"/>
    <w:multiLevelType w:val="singleLevel"/>
    <w:tmpl w:val="0382B6CA"/>
    <w:lvl w:ilvl="0" w:tentative="0">
      <w:start w:val="1"/>
      <w:numFmt w:val="decimal"/>
      <w:pStyle w:val="833"/>
      <w:suff w:val="space"/>
      <w:lvlText w:val="表%1"/>
      <w:lvlJc w:val="left"/>
      <w:pPr>
        <w:ind w:left="425" w:leftChars="0" w:hanging="425" w:firstLineChars="0"/>
      </w:pPr>
      <w:rPr>
        <w:rFonts w:hint="default"/>
      </w:rPr>
    </w:lvl>
  </w:abstractNum>
  <w:abstractNum w:abstractNumId="15">
    <w:nsid w:val="53A0E57F"/>
    <w:multiLevelType w:val="singleLevel"/>
    <w:tmpl w:val="53A0E57F"/>
    <w:lvl w:ilvl="0" w:tentative="0">
      <w:start w:val="1"/>
      <w:numFmt w:val="decimal"/>
      <w:suff w:val="space"/>
      <w:lvlText w:val="%1."/>
      <w:lvlJc w:val="left"/>
    </w:lvl>
  </w:abstractNum>
  <w:num w:numId="1">
    <w:abstractNumId w:val="0"/>
  </w:num>
  <w:num w:numId="2">
    <w:abstractNumId w:val="7"/>
  </w:num>
  <w:num w:numId="3">
    <w:abstractNumId w:val="9"/>
  </w:num>
  <w:num w:numId="4">
    <w:abstractNumId w:val="12"/>
  </w:num>
  <w:num w:numId="5">
    <w:abstractNumId w:val="13"/>
  </w:num>
  <w:num w:numId="6">
    <w:abstractNumId w:val="10"/>
  </w:num>
  <w:num w:numId="7">
    <w:abstractNumId w:val="6"/>
  </w:num>
  <w:num w:numId="8">
    <w:abstractNumId w:val="11"/>
  </w:num>
  <w:num w:numId="9">
    <w:abstractNumId w:val="8"/>
  </w:num>
  <w:num w:numId="10">
    <w:abstractNumId w:val="5"/>
  </w:num>
  <w:num w:numId="11">
    <w:abstractNumId w:val="4"/>
  </w:num>
  <w:num w:numId="12">
    <w:abstractNumId w:val="1"/>
  </w:num>
  <w:num w:numId="13">
    <w:abstractNumId w:val="14"/>
  </w:num>
  <w:num w:numId="14">
    <w:abstractNumId w:val="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43EBD"/>
    <w:rsid w:val="0C4B29FE"/>
    <w:rsid w:val="114E5C98"/>
    <w:rsid w:val="13921C3A"/>
    <w:rsid w:val="13FF24A2"/>
    <w:rsid w:val="17E64D6A"/>
    <w:rsid w:val="1F5F6796"/>
    <w:rsid w:val="25F02755"/>
    <w:rsid w:val="34E50870"/>
    <w:rsid w:val="37EB7D7C"/>
    <w:rsid w:val="3899266B"/>
    <w:rsid w:val="3B6E56FE"/>
    <w:rsid w:val="3D480CC6"/>
    <w:rsid w:val="3D946A69"/>
    <w:rsid w:val="40C003E6"/>
    <w:rsid w:val="429D02B3"/>
    <w:rsid w:val="43D67D7D"/>
    <w:rsid w:val="5A932C5E"/>
    <w:rsid w:val="657616F3"/>
    <w:rsid w:val="688760EC"/>
    <w:rsid w:val="6B827C66"/>
    <w:rsid w:val="6D02304B"/>
    <w:rsid w:val="703943A0"/>
    <w:rsid w:val="780E376B"/>
    <w:rsid w:val="7E20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semiHidden="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99"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adjustRightInd w:val="0"/>
      <w:snapToGrid w:val="0"/>
      <w:spacing w:line="288" w:lineRule="auto"/>
      <w:ind w:firstLine="1922" w:firstLineChars="200"/>
      <w:jc w:val="both"/>
    </w:pPr>
    <w:rPr>
      <w:rFonts w:ascii="微软雅黑" w:hAnsi="微软雅黑" w:eastAsia="微软雅黑" w:cstheme="minorBidi"/>
      <w:color w:val="172328"/>
      <w:kern w:val="2"/>
      <w:sz w:val="24"/>
      <w:szCs w:val="24"/>
      <w:lang w:val="en-US" w:eastAsia="zh-CN" w:bidi="ar-SA"/>
    </w:rPr>
  </w:style>
  <w:style w:type="paragraph" w:styleId="3">
    <w:name w:val="heading 1"/>
    <w:next w:val="1"/>
    <w:link w:val="965"/>
    <w:qFormat/>
    <w:uiPriority w:val="0"/>
    <w:pPr>
      <w:keepNext/>
      <w:keepLines/>
      <w:numPr>
        <w:ilvl w:val="0"/>
        <w:numId w:val="1"/>
      </w:numPr>
      <w:adjustRightInd w:val="0"/>
      <w:snapToGrid w:val="0"/>
      <w:spacing w:before="50" w:beforeLines="50" w:line="288" w:lineRule="auto"/>
      <w:outlineLvl w:val="0"/>
    </w:pPr>
    <w:rPr>
      <w:rFonts w:ascii="微软雅黑" w:hAnsi="微软雅黑" w:eastAsia="微软雅黑" w:cstheme="minorBidi"/>
      <w:b/>
      <w:bCs/>
      <w:kern w:val="44"/>
      <w:sz w:val="36"/>
      <w:szCs w:val="36"/>
      <w:lang w:val="en-US" w:eastAsia="zh-CN" w:bidi="ar-SA"/>
    </w:rPr>
  </w:style>
  <w:style w:type="paragraph" w:styleId="4">
    <w:name w:val="heading 2"/>
    <w:next w:val="1"/>
    <w:link w:val="810"/>
    <w:unhideWhenUsed/>
    <w:qFormat/>
    <w:uiPriority w:val="0"/>
    <w:pPr>
      <w:keepNext/>
      <w:keepLines/>
      <w:numPr>
        <w:ilvl w:val="1"/>
        <w:numId w:val="1"/>
      </w:numPr>
      <w:adjustRightInd w:val="0"/>
      <w:snapToGrid w:val="0"/>
      <w:spacing w:before="50" w:beforeLines="50" w:line="288" w:lineRule="auto"/>
      <w:outlineLvl w:val="1"/>
    </w:pPr>
    <w:rPr>
      <w:rFonts w:ascii="微软雅黑" w:hAnsi="微软雅黑" w:eastAsia="微软雅黑" w:cstheme="minorBidi"/>
      <w:b/>
      <w:bCs/>
      <w:sz w:val="36"/>
      <w:szCs w:val="36"/>
      <w:lang w:val="en-US" w:eastAsia="zh-CN" w:bidi="ar-SA"/>
    </w:rPr>
  </w:style>
  <w:style w:type="paragraph" w:styleId="5">
    <w:name w:val="heading 3"/>
    <w:next w:val="1"/>
    <w:link w:val="976"/>
    <w:unhideWhenUsed/>
    <w:qFormat/>
    <w:uiPriority w:val="0"/>
    <w:pPr>
      <w:keepNext/>
      <w:keepLines/>
      <w:numPr>
        <w:ilvl w:val="2"/>
        <w:numId w:val="1"/>
      </w:numPr>
      <w:adjustRightInd w:val="0"/>
      <w:snapToGrid w:val="0"/>
      <w:spacing w:before="50" w:beforeLines="50" w:line="288" w:lineRule="auto"/>
      <w:outlineLvl w:val="2"/>
    </w:pPr>
    <w:rPr>
      <w:rFonts w:ascii="微软雅黑" w:hAnsi="微软雅黑" w:eastAsia="微软雅黑" w:cstheme="minorBidi"/>
      <w:b/>
      <w:bCs/>
      <w:sz w:val="32"/>
      <w:szCs w:val="32"/>
      <w:lang w:val="en-US" w:eastAsia="zh-CN" w:bidi="ar-SA"/>
    </w:rPr>
  </w:style>
  <w:style w:type="paragraph" w:styleId="6">
    <w:name w:val="heading 4"/>
    <w:next w:val="1"/>
    <w:link w:val="387"/>
    <w:unhideWhenUsed/>
    <w:qFormat/>
    <w:uiPriority w:val="0"/>
    <w:pPr>
      <w:keepNext/>
      <w:keepLines/>
      <w:numPr>
        <w:ilvl w:val="3"/>
        <w:numId w:val="1"/>
      </w:numPr>
      <w:adjustRightInd w:val="0"/>
      <w:snapToGrid w:val="0"/>
      <w:spacing w:before="50" w:beforeLines="50" w:line="288" w:lineRule="auto"/>
      <w:outlineLvl w:val="3"/>
    </w:pPr>
    <w:rPr>
      <w:rFonts w:ascii="微软雅黑" w:hAnsi="微软雅黑" w:eastAsia="微软雅黑" w:cstheme="minorBidi"/>
      <w:b/>
      <w:bCs/>
      <w:sz w:val="28"/>
      <w:szCs w:val="28"/>
      <w:lang w:val="en-US" w:eastAsia="zh-CN" w:bidi="ar-SA"/>
    </w:rPr>
  </w:style>
  <w:style w:type="paragraph" w:styleId="7">
    <w:name w:val="heading 5"/>
    <w:next w:val="1"/>
    <w:link w:val="835"/>
    <w:unhideWhenUsed/>
    <w:qFormat/>
    <w:uiPriority w:val="0"/>
    <w:pPr>
      <w:keepNext/>
      <w:keepLines/>
      <w:numPr>
        <w:ilvl w:val="4"/>
        <w:numId w:val="1"/>
      </w:numPr>
      <w:adjustRightInd w:val="0"/>
      <w:snapToGrid w:val="0"/>
      <w:spacing w:before="50" w:beforeLines="50" w:line="288" w:lineRule="auto"/>
      <w:outlineLvl w:val="4"/>
    </w:pPr>
    <w:rPr>
      <w:rFonts w:ascii="微软雅黑" w:hAnsi="微软雅黑" w:eastAsia="微软雅黑" w:cstheme="minorBidi"/>
      <w:b/>
      <w:sz w:val="28"/>
      <w:szCs w:val="28"/>
      <w:lang w:val="en-US" w:eastAsia="zh-CN" w:bidi="ar-SA"/>
    </w:rPr>
  </w:style>
  <w:style w:type="paragraph" w:styleId="8">
    <w:name w:val="heading 6"/>
    <w:next w:val="1"/>
    <w:link w:val="977"/>
    <w:unhideWhenUsed/>
    <w:qFormat/>
    <w:uiPriority w:val="0"/>
    <w:pPr>
      <w:keepNext/>
      <w:keepLines/>
      <w:numPr>
        <w:ilvl w:val="5"/>
        <w:numId w:val="1"/>
      </w:numPr>
      <w:adjustRightInd w:val="0"/>
      <w:snapToGrid w:val="0"/>
      <w:spacing w:before="50" w:beforeLines="50" w:line="288" w:lineRule="auto"/>
      <w:outlineLvl w:val="5"/>
    </w:pPr>
    <w:rPr>
      <w:rFonts w:ascii="微软雅黑" w:hAnsi="微软雅黑" w:eastAsia="微软雅黑" w:cstheme="minorBidi"/>
      <w:b/>
      <w:sz w:val="28"/>
      <w:szCs w:val="28"/>
      <w:lang w:val="en-US" w:eastAsia="zh-CN" w:bidi="ar-SA"/>
    </w:rPr>
  </w:style>
  <w:style w:type="paragraph" w:styleId="9">
    <w:name w:val="heading 7"/>
    <w:next w:val="1"/>
    <w:link w:val="978"/>
    <w:unhideWhenUsed/>
    <w:qFormat/>
    <w:uiPriority w:val="0"/>
    <w:pPr>
      <w:keepNext/>
      <w:keepLines/>
      <w:numPr>
        <w:ilvl w:val="6"/>
        <w:numId w:val="1"/>
      </w:numPr>
      <w:adjustRightInd w:val="0"/>
      <w:snapToGrid w:val="0"/>
      <w:spacing w:before="50" w:beforeLines="50" w:line="288" w:lineRule="auto"/>
      <w:outlineLvl w:val="6"/>
    </w:pPr>
    <w:rPr>
      <w:rFonts w:ascii="微软雅黑" w:hAnsi="微软雅黑" w:eastAsia="微软雅黑" w:cstheme="minorBidi"/>
      <w:b/>
      <w:sz w:val="28"/>
      <w:szCs w:val="28"/>
      <w:lang w:val="en-US" w:eastAsia="zh-CN" w:bidi="ar-SA"/>
    </w:rPr>
  </w:style>
  <w:style w:type="paragraph" w:styleId="10">
    <w:name w:val="heading 8"/>
    <w:next w:val="1"/>
    <w:link w:val="979"/>
    <w:unhideWhenUsed/>
    <w:qFormat/>
    <w:uiPriority w:val="0"/>
    <w:pPr>
      <w:keepNext/>
      <w:keepLines/>
      <w:numPr>
        <w:ilvl w:val="7"/>
        <w:numId w:val="1"/>
      </w:numPr>
      <w:adjustRightInd w:val="0"/>
      <w:snapToGrid w:val="0"/>
      <w:spacing w:before="50" w:beforeLines="50" w:line="288" w:lineRule="auto"/>
      <w:outlineLvl w:val="7"/>
    </w:pPr>
    <w:rPr>
      <w:rFonts w:ascii="微软雅黑" w:hAnsi="微软雅黑" w:eastAsia="微软雅黑" w:cstheme="minorBidi"/>
      <w:b/>
      <w:sz w:val="28"/>
      <w:szCs w:val="28"/>
      <w:lang w:val="en-US" w:eastAsia="zh-CN" w:bidi="ar-SA"/>
    </w:rPr>
  </w:style>
  <w:style w:type="paragraph" w:styleId="11">
    <w:name w:val="heading 9"/>
    <w:next w:val="1"/>
    <w:link w:val="980"/>
    <w:unhideWhenUsed/>
    <w:qFormat/>
    <w:uiPriority w:val="0"/>
    <w:pPr>
      <w:keepNext/>
      <w:keepLines/>
      <w:numPr>
        <w:ilvl w:val="8"/>
        <w:numId w:val="1"/>
      </w:numPr>
      <w:adjustRightInd w:val="0"/>
      <w:snapToGrid w:val="0"/>
      <w:spacing w:before="50" w:beforeLines="50" w:line="288" w:lineRule="auto"/>
      <w:outlineLvl w:val="8"/>
    </w:pPr>
    <w:rPr>
      <w:rFonts w:ascii="微软雅黑" w:hAnsi="微软雅黑" w:eastAsia="微软雅黑" w:cstheme="minorBidi"/>
      <w:b/>
      <w:sz w:val="28"/>
      <w:szCs w:val="28"/>
      <w:lang w:val="en-US" w:eastAsia="zh-CN" w:bidi="ar-SA"/>
    </w:rPr>
  </w:style>
  <w:style w:type="character" w:default="1" w:styleId="231">
    <w:name w:val="Default Paragraph Font"/>
    <w:semiHidden/>
    <w:unhideWhenUsed/>
    <w:qFormat/>
    <w:uiPriority w:val="1"/>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2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1922" w:firstLineChars="200"/>
    </w:pPr>
    <w:rPr>
      <w:rFonts w:ascii="Courier New" w:hAnsi="Courier New" w:eastAsia="宋体" w:cs="Courier New"/>
      <w:color w:val="172328"/>
      <w:kern w:val="2"/>
      <w:sz w:val="24"/>
      <w:szCs w:val="24"/>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2"/>
      </w:numPr>
      <w:contextualSpacing/>
    </w:pPr>
  </w:style>
  <w:style w:type="paragraph" w:styleId="15">
    <w:name w:val="table of authorities"/>
    <w:basedOn w:val="1"/>
    <w:next w:val="1"/>
    <w:qFormat/>
    <w:uiPriority w:val="0"/>
    <w:pPr>
      <w:ind w:left="420" w:leftChars="200" w:firstLine="0"/>
    </w:pPr>
  </w:style>
  <w:style w:type="paragraph" w:styleId="16">
    <w:name w:val="Note Heading"/>
    <w:basedOn w:val="1"/>
    <w:next w:val="1"/>
    <w:link w:val="280"/>
    <w:qFormat/>
    <w:uiPriority w:val="0"/>
    <w:pPr>
      <w:jc w:val="center"/>
    </w:pPr>
    <w:rPr>
      <w:rFonts w:ascii="微软雅黑" w:hAnsi="微软雅黑" w:eastAsia="微软雅黑" w:cstheme="minorBidi"/>
      <w:color w:val="172328"/>
      <w:kern w:val="2"/>
      <w:sz w:val="24"/>
      <w:szCs w:val="24"/>
    </w:rPr>
  </w:style>
  <w:style w:type="paragraph" w:styleId="17">
    <w:name w:val="List Bullet 4"/>
    <w:basedOn w:val="1"/>
    <w:qFormat/>
    <w:uiPriority w:val="0"/>
    <w:pPr>
      <w:numPr>
        <w:ilvl w:val="0"/>
        <w:numId w:val="3"/>
      </w:numPr>
      <w:contextualSpacing/>
    </w:pPr>
  </w:style>
  <w:style w:type="paragraph" w:styleId="18">
    <w:name w:val="index 8"/>
    <w:basedOn w:val="1"/>
    <w:next w:val="1"/>
    <w:qFormat/>
    <w:uiPriority w:val="0"/>
    <w:pPr>
      <w:ind w:left="1400" w:leftChars="1400" w:firstLine="0"/>
    </w:pPr>
  </w:style>
  <w:style w:type="paragraph" w:styleId="19">
    <w:name w:val="E-mail Signature"/>
    <w:basedOn w:val="1"/>
    <w:link w:val="259"/>
    <w:qFormat/>
    <w:uiPriority w:val="0"/>
    <w:rPr>
      <w:rFonts w:ascii="微软雅黑" w:hAnsi="微软雅黑" w:eastAsia="微软雅黑" w:cstheme="minorBidi"/>
      <w:color w:val="172328"/>
      <w:kern w:val="2"/>
      <w:sz w:val="24"/>
      <w:szCs w:val="24"/>
    </w:rPr>
  </w:style>
  <w:style w:type="paragraph" w:styleId="20">
    <w:name w:val="List Number"/>
    <w:basedOn w:val="1"/>
    <w:qFormat/>
    <w:uiPriority w:val="0"/>
    <w:pPr>
      <w:numPr>
        <w:ilvl w:val="0"/>
        <w:numId w:val="4"/>
      </w:numPr>
      <w:contextualSpacing/>
    </w:pPr>
  </w:style>
  <w:style w:type="paragraph" w:styleId="21">
    <w:name w:val="Normal Indent"/>
    <w:basedOn w:val="1"/>
    <w:qFormat/>
    <w:uiPriority w:val="0"/>
    <w:pPr>
      <w:ind w:firstLine="420"/>
    </w:pPr>
  </w:style>
  <w:style w:type="paragraph" w:styleId="22">
    <w:name w:val="caption"/>
    <w:basedOn w:val="1"/>
    <w:next w:val="1"/>
    <w:unhideWhenUsed/>
    <w:qFormat/>
    <w:uiPriority w:val="0"/>
    <w:pPr>
      <w:spacing w:line="336" w:lineRule="auto"/>
      <w:ind w:firstLine="0" w:firstLineChars="0"/>
    </w:pPr>
    <w:rPr>
      <w:rFonts w:hint="eastAsia" w:cs="Times New Roman"/>
      <w:sz w:val="20"/>
      <w:szCs w:val="20"/>
    </w:rPr>
  </w:style>
  <w:style w:type="paragraph" w:styleId="23">
    <w:name w:val="index 5"/>
    <w:basedOn w:val="1"/>
    <w:next w:val="1"/>
    <w:qFormat/>
    <w:uiPriority w:val="0"/>
    <w:pPr>
      <w:ind w:left="800" w:leftChars="800" w:firstLine="0"/>
    </w:pPr>
  </w:style>
  <w:style w:type="paragraph" w:styleId="24">
    <w:name w:val="List Bullet"/>
    <w:basedOn w:val="1"/>
    <w:link w:val="971"/>
    <w:qFormat/>
    <w:uiPriority w:val="0"/>
    <w:pPr>
      <w:numPr>
        <w:ilvl w:val="0"/>
        <w:numId w:val="5"/>
      </w:numPr>
      <w:contextualSpacing/>
    </w:pPr>
  </w:style>
  <w:style w:type="paragraph" w:styleId="25">
    <w:name w:val="envelope address"/>
    <w:basedOn w:val="1"/>
    <w:qFormat/>
    <w:uiPriority w:val="0"/>
    <w:pPr>
      <w:framePr w:w="7920" w:h="1980" w:hRule="exact" w:hSpace="180" w:wrap="auto" w:vAnchor="margin" w:hAnchor="page" w:xAlign="center" w:yAlign="bottom"/>
      <w:ind w:left="100" w:leftChars="1400"/>
    </w:pPr>
    <w:rPr>
      <w:rFonts w:asciiTheme="majorHAnsi" w:hAnsiTheme="majorHAnsi" w:eastAsiaTheme="majorEastAsia" w:cstheme="majorBidi"/>
    </w:rPr>
  </w:style>
  <w:style w:type="paragraph" w:styleId="26">
    <w:name w:val="Document Map"/>
    <w:basedOn w:val="1"/>
    <w:link w:val="267"/>
    <w:qFormat/>
    <w:uiPriority w:val="0"/>
    <w:rPr>
      <w:rFonts w:ascii="Microsoft YaHei UI" w:hAnsi="微软雅黑" w:eastAsia="Microsoft YaHei UI" w:cstheme="minorBidi"/>
      <w:color w:val="172328"/>
      <w:kern w:val="2"/>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rPr>
  </w:style>
  <w:style w:type="paragraph" w:styleId="28">
    <w:name w:val="annotation text"/>
    <w:basedOn w:val="1"/>
    <w:link w:val="968"/>
    <w:qFormat/>
    <w:uiPriority w:val="0"/>
    <w:pPr>
      <w:spacing w:line="336" w:lineRule="auto"/>
      <w:ind w:firstLine="0" w:firstLineChars="0"/>
      <w:jc w:val="left"/>
    </w:pPr>
    <w:rPr>
      <w:rFonts w:hint="eastAsia" w:cs="Times New Roman"/>
      <w:sz w:val="22"/>
      <w:szCs w:val="22"/>
    </w:rPr>
  </w:style>
  <w:style w:type="paragraph" w:styleId="29">
    <w:name w:val="index 6"/>
    <w:basedOn w:val="1"/>
    <w:next w:val="1"/>
    <w:qFormat/>
    <w:uiPriority w:val="0"/>
    <w:pPr>
      <w:ind w:left="1000" w:leftChars="1000" w:firstLine="0"/>
    </w:pPr>
  </w:style>
  <w:style w:type="paragraph" w:styleId="30">
    <w:name w:val="Salutation"/>
    <w:basedOn w:val="1"/>
    <w:next w:val="1"/>
    <w:link w:val="805"/>
    <w:qFormat/>
    <w:uiPriority w:val="0"/>
    <w:pPr>
      <w:ind w:firstLine="0" w:firstLineChars="0"/>
      <w:jc w:val="left"/>
    </w:pPr>
    <w:rPr>
      <w:rFonts w:ascii="微软雅黑" w:hAnsi="微软雅黑" w:eastAsia="微软雅黑" w:cstheme="minorBidi"/>
      <w:color w:val="172328"/>
      <w:kern w:val="2"/>
      <w:sz w:val="24"/>
      <w:szCs w:val="24"/>
    </w:rPr>
  </w:style>
  <w:style w:type="paragraph" w:styleId="31">
    <w:name w:val="Body Text 3"/>
    <w:basedOn w:val="1"/>
    <w:link w:val="273"/>
    <w:qFormat/>
    <w:uiPriority w:val="0"/>
    <w:pPr>
      <w:spacing w:after="120"/>
    </w:pPr>
    <w:rPr>
      <w:rFonts w:ascii="微软雅黑" w:hAnsi="微软雅黑" w:eastAsia="微软雅黑" w:cstheme="minorBidi"/>
      <w:color w:val="172328"/>
      <w:kern w:val="2"/>
      <w:sz w:val="16"/>
      <w:szCs w:val="16"/>
    </w:rPr>
  </w:style>
  <w:style w:type="paragraph" w:styleId="32">
    <w:name w:val="Closing"/>
    <w:basedOn w:val="1"/>
    <w:link w:val="261"/>
    <w:qFormat/>
    <w:uiPriority w:val="0"/>
    <w:pPr>
      <w:ind w:left="100" w:leftChars="2100"/>
    </w:pPr>
    <w:rPr>
      <w:rFonts w:ascii="微软雅黑" w:hAnsi="微软雅黑" w:eastAsia="微软雅黑" w:cstheme="minorBidi"/>
      <w:color w:val="172328"/>
      <w:kern w:val="2"/>
      <w:sz w:val="24"/>
      <w:szCs w:val="24"/>
    </w:rPr>
  </w:style>
  <w:style w:type="paragraph" w:styleId="33">
    <w:name w:val="List Bullet 3"/>
    <w:basedOn w:val="1"/>
    <w:qFormat/>
    <w:uiPriority w:val="0"/>
    <w:pPr>
      <w:numPr>
        <w:ilvl w:val="0"/>
        <w:numId w:val="6"/>
      </w:numPr>
      <w:contextualSpacing/>
    </w:pPr>
  </w:style>
  <w:style w:type="paragraph" w:styleId="34">
    <w:name w:val="Body Text"/>
    <w:basedOn w:val="1"/>
    <w:link w:val="274"/>
    <w:qFormat/>
    <w:uiPriority w:val="0"/>
    <w:pPr>
      <w:spacing w:before="50" w:beforeLines="50"/>
    </w:pPr>
    <w:rPr>
      <w:rFonts w:ascii="微软雅黑" w:hAnsi="微软雅黑" w:eastAsia="微软雅黑"/>
    </w:rPr>
  </w:style>
  <w:style w:type="paragraph" w:styleId="35">
    <w:name w:val="Body Text Indent"/>
    <w:basedOn w:val="1"/>
    <w:link w:val="276"/>
    <w:qFormat/>
    <w:uiPriority w:val="0"/>
    <w:pPr>
      <w:spacing w:after="120"/>
      <w:ind w:left="420" w:leftChars="200"/>
    </w:pPr>
    <w:rPr>
      <w:rFonts w:ascii="微软雅黑" w:hAnsi="微软雅黑" w:eastAsia="微软雅黑" w:cstheme="minorBidi"/>
      <w:color w:val="172328"/>
      <w:kern w:val="2"/>
      <w:sz w:val="24"/>
      <w:szCs w:val="24"/>
    </w:rPr>
  </w:style>
  <w:style w:type="paragraph" w:styleId="36">
    <w:name w:val="List Number 3"/>
    <w:basedOn w:val="1"/>
    <w:qFormat/>
    <w:uiPriority w:val="0"/>
    <w:pPr>
      <w:numPr>
        <w:ilvl w:val="0"/>
        <w:numId w:val="7"/>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8"/>
      </w:numPr>
      <w:contextualSpacing/>
    </w:pPr>
  </w:style>
  <w:style w:type="paragraph" w:styleId="41">
    <w:name w:val="HTML Address"/>
    <w:basedOn w:val="1"/>
    <w:link w:val="255"/>
    <w:qFormat/>
    <w:uiPriority w:val="0"/>
    <w:rPr>
      <w:rFonts w:ascii="微软雅黑" w:hAnsi="微软雅黑" w:eastAsia="微软雅黑" w:cstheme="minorBidi"/>
      <w:i/>
      <w:iCs/>
      <w:color w:val="172328"/>
      <w:kern w:val="2"/>
      <w:sz w:val="24"/>
      <w:szCs w:val="24"/>
    </w:rPr>
  </w:style>
  <w:style w:type="paragraph" w:styleId="42">
    <w:name w:val="index 4"/>
    <w:basedOn w:val="1"/>
    <w:next w:val="1"/>
    <w:qFormat/>
    <w:uiPriority w:val="0"/>
    <w:pPr>
      <w:ind w:left="600" w:leftChars="600" w:firstLine="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258"/>
    <w:qFormat/>
    <w:uiPriority w:val="0"/>
    <w:rPr>
      <w:rFonts w:hAnsi="Courier New" w:cs="Courier New" w:asciiTheme="minorEastAsia" w:eastAsiaTheme="minorEastAsia"/>
      <w:color w:val="172328"/>
      <w:kern w:val="2"/>
      <w:sz w:val="24"/>
      <w:szCs w:val="24"/>
    </w:rPr>
  </w:style>
  <w:style w:type="paragraph" w:styleId="46">
    <w:name w:val="List Bullet 5"/>
    <w:basedOn w:val="1"/>
    <w:qFormat/>
    <w:uiPriority w:val="0"/>
    <w:pPr>
      <w:numPr>
        <w:ilvl w:val="0"/>
        <w:numId w:val="9"/>
      </w:numPr>
      <w:contextualSpacing/>
    </w:pPr>
  </w:style>
  <w:style w:type="paragraph" w:styleId="47">
    <w:name w:val="List Number 4"/>
    <w:basedOn w:val="1"/>
    <w:qFormat/>
    <w:uiPriority w:val="0"/>
    <w:pPr>
      <w:numPr>
        <w:ilvl w:val="0"/>
        <w:numId w:val="10"/>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firstLine="0"/>
    </w:pPr>
  </w:style>
  <w:style w:type="paragraph" w:styleId="50">
    <w:name w:val="Date"/>
    <w:basedOn w:val="1"/>
    <w:next w:val="1"/>
    <w:link w:val="265"/>
    <w:qFormat/>
    <w:uiPriority w:val="0"/>
    <w:pPr>
      <w:ind w:firstLine="0" w:firstLineChars="0"/>
      <w:jc w:val="right"/>
    </w:pPr>
    <w:rPr>
      <w:rFonts w:ascii="微软雅黑" w:hAnsi="微软雅黑" w:eastAsia="微软雅黑" w:cstheme="minorBidi"/>
      <w:color w:val="172328"/>
      <w:kern w:val="2"/>
      <w:sz w:val="24"/>
      <w:szCs w:val="24"/>
      <w:lang w:val="en-US" w:eastAsia="zh-CN" w:bidi="ar-SA"/>
    </w:rPr>
  </w:style>
  <w:style w:type="paragraph" w:styleId="51">
    <w:name w:val="Body Text Indent 2"/>
    <w:basedOn w:val="1"/>
    <w:link w:val="278"/>
    <w:qFormat/>
    <w:uiPriority w:val="0"/>
    <w:pPr>
      <w:spacing w:after="120" w:line="480" w:lineRule="auto"/>
      <w:ind w:left="420" w:leftChars="200"/>
    </w:pPr>
    <w:rPr>
      <w:rFonts w:ascii="微软雅黑" w:hAnsi="微软雅黑" w:eastAsia="微软雅黑" w:cstheme="minorBidi"/>
      <w:color w:val="172328"/>
      <w:kern w:val="2"/>
      <w:sz w:val="24"/>
      <w:szCs w:val="24"/>
    </w:rPr>
  </w:style>
  <w:style w:type="paragraph" w:styleId="52">
    <w:name w:val="endnote text"/>
    <w:basedOn w:val="1"/>
    <w:link w:val="970"/>
    <w:qFormat/>
    <w:uiPriority w:val="0"/>
    <w:pPr>
      <w:spacing w:line="336" w:lineRule="auto"/>
      <w:ind w:firstLine="0" w:firstLineChars="0"/>
      <w:jc w:val="left"/>
    </w:pPr>
    <w:rPr>
      <w:rFonts w:hint="eastAsia" w:cs="Times New Roman"/>
      <w:sz w:val="22"/>
      <w:szCs w:val="22"/>
    </w:rPr>
  </w:style>
  <w:style w:type="paragraph" w:styleId="53">
    <w:name w:val="List Continue 5"/>
    <w:basedOn w:val="1"/>
    <w:qFormat/>
    <w:uiPriority w:val="0"/>
    <w:pPr>
      <w:spacing w:after="120"/>
      <w:ind w:left="2100" w:leftChars="1000"/>
      <w:contextualSpacing/>
    </w:pPr>
  </w:style>
  <w:style w:type="paragraph" w:styleId="54">
    <w:name w:val="Balloon Text"/>
    <w:basedOn w:val="1"/>
    <w:link w:val="967"/>
    <w:qFormat/>
    <w:uiPriority w:val="0"/>
    <w:pPr>
      <w:spacing w:line="336" w:lineRule="auto"/>
      <w:ind w:firstLine="0" w:firstLineChars="0"/>
    </w:pPr>
    <w:rPr>
      <w:rFonts w:hint="eastAsia" w:cs="Times New Roman"/>
      <w:sz w:val="18"/>
      <w:szCs w:val="18"/>
    </w:rPr>
  </w:style>
  <w:style w:type="paragraph" w:styleId="55">
    <w:name w:val="footer"/>
    <w:basedOn w:val="1"/>
    <w:link w:val="385"/>
    <w:qFormat/>
    <w:uiPriority w:val="0"/>
    <w:pPr>
      <w:tabs>
        <w:tab w:val="center" w:pos="4153"/>
        <w:tab w:val="right" w:pos="8306"/>
      </w:tabs>
      <w:jc w:val="left"/>
    </w:pPr>
    <w:rPr>
      <w:sz w:val="18"/>
      <w:szCs w:val="18"/>
    </w:rPr>
  </w:style>
  <w:style w:type="paragraph" w:styleId="56">
    <w:name w:val="envelope return"/>
    <w:basedOn w:val="1"/>
    <w:qFormat/>
    <w:uiPriority w:val="0"/>
    <w:rPr>
      <w:rFonts w:asciiTheme="majorHAnsi" w:hAnsiTheme="majorHAnsi" w:eastAsiaTheme="majorEastAsia" w:cstheme="majorBidi"/>
    </w:rPr>
  </w:style>
  <w:style w:type="paragraph" w:styleId="57">
    <w:name w:val="header"/>
    <w:basedOn w:val="1"/>
    <w:link w:val="940"/>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szCs w:val="18"/>
    </w:rPr>
  </w:style>
  <w:style w:type="paragraph" w:styleId="58">
    <w:name w:val="Signature"/>
    <w:basedOn w:val="50"/>
    <w:link w:val="806"/>
    <w:qFormat/>
    <w:uiPriority w:val="0"/>
    <w:rPr>
      <w:rFonts w:ascii="微软雅黑" w:hAnsi="微软雅黑" w:eastAsia="微软雅黑" w:cstheme="minorBidi"/>
      <w:color w:val="172328"/>
      <w:kern w:val="2"/>
      <w:sz w:val="24"/>
      <w:szCs w:val="24"/>
    </w:rPr>
  </w:style>
  <w:style w:type="paragraph" w:styleId="59">
    <w:name w:val="toc 1"/>
    <w:basedOn w:val="1"/>
    <w:next w:val="1"/>
    <w:qFormat/>
    <w:uiPriority w:val="0"/>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pPr>
      <w:ind w:firstLine="0"/>
    </w:pPr>
  </w:style>
  <w:style w:type="paragraph" w:styleId="64">
    <w:name w:val="Subtitle"/>
    <w:link w:val="386"/>
    <w:qFormat/>
    <w:uiPriority w:val="0"/>
    <w:pPr>
      <w:adjustRightInd w:val="0"/>
      <w:snapToGrid w:val="0"/>
      <w:spacing w:line="264" w:lineRule="auto"/>
      <w:jc w:val="center"/>
      <w:outlineLvl w:val="1"/>
    </w:pPr>
    <w:rPr>
      <w:rFonts w:hint="eastAsia" w:ascii="微软雅黑" w:hAnsi="微软雅黑" w:eastAsia="微软雅黑" w:cs="Times New Roman"/>
      <w:b/>
      <w:bCs/>
      <w:kern w:val="28"/>
      <w:sz w:val="44"/>
      <w:szCs w:val="44"/>
      <w:lang w:val="en-US" w:eastAsia="zh-CN" w:bidi="ar-SA"/>
    </w:rPr>
  </w:style>
  <w:style w:type="paragraph" w:styleId="65">
    <w:name w:val="List Number 5"/>
    <w:basedOn w:val="1"/>
    <w:qFormat/>
    <w:uiPriority w:val="0"/>
    <w:pPr>
      <w:numPr>
        <w:ilvl w:val="0"/>
        <w:numId w:val="11"/>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966"/>
    <w:qFormat/>
    <w:uiPriority w:val="0"/>
    <w:pPr>
      <w:spacing w:line="336" w:lineRule="auto"/>
      <w:ind w:firstLine="0" w:firstLineChars="0"/>
      <w:jc w:val="left"/>
    </w:pPr>
    <w:rPr>
      <w:rFonts w:hint="eastAsia" w:cs="Times New Roman"/>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279"/>
    <w:qFormat/>
    <w:uiPriority w:val="0"/>
    <w:pPr>
      <w:spacing w:after="120"/>
      <w:ind w:left="420" w:leftChars="200"/>
    </w:pPr>
    <w:rPr>
      <w:rFonts w:ascii="微软雅黑" w:hAnsi="微软雅黑" w:eastAsia="微软雅黑" w:cstheme="minorBidi"/>
      <w:color w:val="172328"/>
      <w:kern w:val="2"/>
      <w:sz w:val="16"/>
      <w:szCs w:val="16"/>
    </w:rPr>
  </w:style>
  <w:style w:type="paragraph" w:styleId="71">
    <w:name w:val="index 7"/>
    <w:basedOn w:val="1"/>
    <w:next w:val="1"/>
    <w:qFormat/>
    <w:uiPriority w:val="0"/>
    <w:pPr>
      <w:ind w:left="1200" w:leftChars="1200" w:firstLine="0"/>
    </w:pPr>
  </w:style>
  <w:style w:type="paragraph" w:styleId="72">
    <w:name w:val="index 9"/>
    <w:basedOn w:val="1"/>
    <w:next w:val="1"/>
    <w:qFormat/>
    <w:uiPriority w:val="0"/>
    <w:pPr>
      <w:ind w:left="1600" w:leftChars="1600" w:firstLine="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link w:val="272"/>
    <w:qFormat/>
    <w:uiPriority w:val="0"/>
    <w:pPr>
      <w:spacing w:after="120" w:line="480" w:lineRule="auto"/>
    </w:pPr>
    <w:rPr>
      <w:rFonts w:ascii="微软雅黑" w:hAnsi="微软雅黑" w:eastAsia="微软雅黑" w:cstheme="minorBidi"/>
      <w:color w:val="172328"/>
      <w:kern w:val="2"/>
      <w:sz w:val="24"/>
      <w:szCs w:val="24"/>
    </w:r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26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color w:val="172328"/>
      <w:kern w:val="2"/>
      <w:sz w:val="24"/>
      <w:szCs w:val="24"/>
      <w:shd w:val="pct20" w:color="auto" w:fill="auto"/>
    </w:rPr>
  </w:style>
  <w:style w:type="paragraph" w:styleId="80">
    <w:name w:val="HTML Preformatted"/>
    <w:basedOn w:val="1"/>
    <w:link w:val="256"/>
    <w:qFormat/>
    <w:uiPriority w:val="0"/>
    <w:rPr>
      <w:rFonts w:ascii="Courier New" w:hAnsi="Courier New" w:eastAsia="微软雅黑" w:cs="Courier New"/>
      <w:color w:val="172328"/>
      <w:kern w:val="2"/>
    </w:rPr>
  </w:style>
  <w:style w:type="paragraph" w:styleId="81">
    <w:name w:val="Normal (Web)"/>
    <w:basedOn w:val="1"/>
    <w:link w:val="941"/>
    <w:qFormat/>
    <w:uiPriority w:val="0"/>
    <w:pPr>
      <w:spacing w:before="50" w:beforeLines="50" w:line="264" w:lineRule="auto"/>
    </w:pPr>
    <w:rPr>
      <w:rFonts w:ascii="微软雅黑" w:hAnsi="微软雅黑" w:eastAsia="微软雅黑"/>
      <w:sz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firstLine="0"/>
    </w:pPr>
  </w:style>
  <w:style w:type="paragraph" w:styleId="84">
    <w:name w:val="Title"/>
    <w:link w:val="951"/>
    <w:qFormat/>
    <w:uiPriority w:val="0"/>
    <w:pPr>
      <w:adjustRightInd w:val="0"/>
      <w:snapToGrid w:val="0"/>
      <w:spacing w:after="50" w:afterLines="50"/>
      <w:jc w:val="center"/>
      <w:outlineLvl w:val="0"/>
    </w:pPr>
    <w:rPr>
      <w:rFonts w:ascii="汉仪润圆-65简" w:hAnsi="汉仪润圆-65简" w:eastAsia="汉仪润圆-65简" w:cstheme="minorBidi"/>
      <w:color w:val="31926A" w:themeColor="accent1" w:themeShade="80"/>
      <w:sz w:val="60"/>
      <w:szCs w:val="60"/>
      <w:lang w:val="en-US" w:eastAsia="zh-CN" w:bidi="ar-SA"/>
    </w:rPr>
  </w:style>
  <w:style w:type="paragraph" w:styleId="85">
    <w:name w:val="annotation subject"/>
    <w:basedOn w:val="28"/>
    <w:next w:val="28"/>
    <w:link w:val="969"/>
    <w:qFormat/>
    <w:uiPriority w:val="0"/>
    <w:rPr>
      <w:b/>
    </w:rPr>
  </w:style>
  <w:style w:type="paragraph" w:styleId="86">
    <w:name w:val="Body Text First Indent"/>
    <w:basedOn w:val="34"/>
    <w:link w:val="275"/>
    <w:qFormat/>
    <w:uiPriority w:val="0"/>
    <w:pPr>
      <w:spacing w:before="0" w:beforeLines="0" w:after="120"/>
      <w:ind w:firstLine="420" w:firstLineChars="100"/>
    </w:pPr>
    <w:rPr>
      <w:rFonts w:ascii="微软雅黑" w:hAnsi="微软雅黑" w:eastAsia="微软雅黑" w:cstheme="minorBidi"/>
      <w:color w:val="172328"/>
      <w:kern w:val="2"/>
      <w:sz w:val="24"/>
      <w:szCs w:val="24"/>
    </w:rPr>
  </w:style>
  <w:style w:type="paragraph" w:styleId="87">
    <w:name w:val="Body Text First Indent 2"/>
    <w:basedOn w:val="35"/>
    <w:link w:val="277"/>
    <w:qFormat/>
    <w:uiPriority w:val="0"/>
    <w:pPr>
      <w:ind w:firstLine="420"/>
    </w:pPr>
    <w:rPr>
      <w:rFonts w:ascii="微软雅黑" w:hAnsi="微软雅黑" w:eastAsia="微软雅黑" w:cstheme="minorBidi"/>
      <w:color w:val="172328"/>
      <w:kern w:val="2"/>
      <w:sz w:val="24"/>
      <w:szCs w:val="24"/>
    </w:rPr>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0"/>
    <w:pPr>
      <w:widowControl w:val="0"/>
      <w:adjustRightInd w:val="0"/>
      <w:snapToGrid w:val="0"/>
      <w:spacing w:line="336" w:lineRule="auto"/>
      <w:ind w:firstLine="2880" w:firstLineChars="200"/>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0"/>
    <w:pPr>
      <w:widowControl w:val="0"/>
      <w:adjustRightInd w:val="0"/>
      <w:snapToGrid w:val="0"/>
      <w:spacing w:line="336" w:lineRule="auto"/>
      <w:ind w:firstLine="2880" w:firstLineChars="200"/>
      <w:jc w:val="center"/>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0"/>
    <w:pPr>
      <w:widowControl w:val="0"/>
      <w:adjustRightInd w:val="0"/>
      <w:snapToGrid w:val="0"/>
      <w:spacing w:line="336" w:lineRule="auto"/>
      <w:ind w:firstLine="2880" w:firstLineChars="200"/>
      <w:jc w:val="center"/>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0"/>
    <w:pPr>
      <w:widowControl w:val="0"/>
      <w:adjustRightInd w:val="0"/>
      <w:snapToGrid w:val="0"/>
      <w:spacing w:line="336" w:lineRule="auto"/>
      <w:ind w:firstLine="2880" w:firstLineChars="200"/>
      <w:jc w:val="center"/>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0"/>
    <w:pPr>
      <w:widowControl w:val="0"/>
      <w:adjustRightInd w:val="0"/>
      <w:snapToGrid w:val="0"/>
      <w:spacing w:line="336" w:lineRule="auto"/>
      <w:ind w:firstLine="2880" w:firstLineChars="200"/>
      <w:jc w:val="center"/>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0"/>
    <w:pPr>
      <w:widowControl w:val="0"/>
      <w:adjustRightInd w:val="0"/>
      <w:snapToGrid w:val="0"/>
      <w:spacing w:line="336" w:lineRule="auto"/>
      <w:ind w:firstLine="2880" w:firstLineChars="200"/>
      <w:jc w:val="center"/>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0"/>
    <w:pPr>
      <w:widowControl w:val="0"/>
      <w:adjustRightInd w:val="0"/>
      <w:snapToGrid w:val="0"/>
      <w:spacing w:line="336" w:lineRule="auto"/>
      <w:ind w:firstLine="2880" w:firstLineChars="200"/>
      <w:jc w:val="center"/>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0"/>
    <w:pPr>
      <w:widowControl w:val="0"/>
      <w:adjustRightInd w:val="0"/>
      <w:snapToGrid w:val="0"/>
      <w:spacing w:line="336" w:lineRule="auto"/>
      <w:ind w:firstLine="2880" w:firstLineChars="200"/>
      <w:jc w:val="center"/>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0"/>
    <w:pPr>
      <w:widowControl w:val="0"/>
      <w:adjustRightInd w:val="0"/>
      <w:snapToGrid w:val="0"/>
      <w:spacing w:line="336" w:lineRule="auto"/>
      <w:ind w:firstLine="2880" w:firstLineChars="200"/>
      <w:jc w:val="center"/>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0"/>
    <w:pPr>
      <w:widowControl w:val="0"/>
      <w:adjustRightInd w:val="0"/>
      <w:snapToGrid w:val="0"/>
      <w:spacing w:line="336" w:lineRule="auto"/>
      <w:ind w:firstLine="2880" w:firstLineChars="200"/>
      <w:jc w:val="center"/>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0"/>
    <w:pPr>
      <w:widowControl w:val="0"/>
      <w:adjustRightInd w:val="0"/>
      <w:snapToGrid w:val="0"/>
      <w:spacing w:line="336" w:lineRule="auto"/>
      <w:ind w:firstLine="2880" w:firstLineChars="200"/>
      <w:jc w:val="center"/>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0"/>
    <w:pPr>
      <w:widowControl w:val="0"/>
      <w:adjustRightInd w:val="0"/>
      <w:snapToGrid w:val="0"/>
      <w:spacing w:line="336" w:lineRule="auto"/>
      <w:ind w:firstLine="2880" w:firstLineChars="200"/>
      <w:jc w:val="center"/>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0"/>
    <w:pPr>
      <w:widowControl w:val="0"/>
      <w:adjustRightInd w:val="0"/>
      <w:snapToGrid w:val="0"/>
      <w:spacing w:line="336" w:lineRule="auto"/>
      <w:ind w:firstLine="2880" w:firstLineChars="200"/>
      <w:jc w:val="center"/>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0"/>
    <w:pPr>
      <w:widowControl w:val="0"/>
      <w:adjustRightInd w:val="0"/>
      <w:snapToGrid w:val="0"/>
      <w:spacing w:line="336" w:lineRule="auto"/>
      <w:ind w:firstLine="2880" w:firstLineChars="200"/>
      <w:jc w:val="center"/>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0"/>
    <w:pPr>
      <w:widowControl w:val="0"/>
      <w:adjustRightInd w:val="0"/>
      <w:snapToGrid w:val="0"/>
      <w:spacing w:line="336" w:lineRule="auto"/>
      <w:ind w:firstLine="2880" w:firstLineChars="200"/>
      <w:jc w:val="center"/>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0"/>
    <w:pPr>
      <w:widowControl w:val="0"/>
      <w:adjustRightInd w:val="0"/>
      <w:snapToGrid w:val="0"/>
      <w:spacing w:line="336" w:lineRule="auto"/>
      <w:ind w:firstLine="2880" w:firstLineChars="200"/>
      <w:jc w:val="center"/>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0"/>
    <w:pPr>
      <w:widowControl w:val="0"/>
      <w:adjustRightInd w:val="0"/>
      <w:snapToGrid w:val="0"/>
      <w:spacing w:line="336" w:lineRule="auto"/>
      <w:ind w:firstLine="2880" w:firstLineChars="200"/>
      <w:jc w:val="center"/>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0"/>
    <w:pPr>
      <w:widowControl w:val="0"/>
      <w:adjustRightInd w:val="0"/>
      <w:snapToGrid w:val="0"/>
      <w:spacing w:line="336" w:lineRule="auto"/>
      <w:ind w:firstLine="2880" w:firstLineChars="200"/>
      <w:jc w:val="center"/>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0"/>
    <w:pPr>
      <w:widowControl w:val="0"/>
      <w:adjustRightInd w:val="0"/>
      <w:snapToGrid w:val="0"/>
      <w:spacing w:line="336" w:lineRule="auto"/>
      <w:ind w:firstLine="2880" w:firstLineChars="200"/>
      <w:jc w:val="center"/>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0"/>
    <w:pPr>
      <w:widowControl w:val="0"/>
      <w:adjustRightInd w:val="0"/>
      <w:snapToGrid w:val="0"/>
      <w:spacing w:line="336" w:lineRule="auto"/>
      <w:ind w:firstLine="2880" w:firstLineChars="200"/>
      <w:jc w:val="center"/>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0"/>
    <w:pPr>
      <w:widowControl w:val="0"/>
      <w:adjustRightInd w:val="0"/>
      <w:snapToGrid w:val="0"/>
      <w:spacing w:line="336" w:lineRule="auto"/>
      <w:ind w:firstLine="2880" w:firstLineChars="200"/>
      <w:jc w:val="center"/>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0"/>
    <w:pPr>
      <w:widowControl w:val="0"/>
      <w:adjustRightInd w:val="0"/>
      <w:snapToGrid w:val="0"/>
      <w:spacing w:line="336" w:lineRule="auto"/>
      <w:ind w:firstLine="2880" w:firstLineChars="200"/>
      <w:jc w:val="center"/>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0"/>
    <w:pPr>
      <w:widowControl w:val="0"/>
      <w:adjustRightInd w:val="0"/>
      <w:snapToGrid w:val="0"/>
      <w:spacing w:line="336" w:lineRule="auto"/>
      <w:ind w:firstLine="2880" w:firstLineChars="200"/>
      <w:jc w:val="center"/>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0"/>
    <w:pPr>
      <w:widowControl w:val="0"/>
      <w:adjustRightInd w:val="0"/>
      <w:snapToGrid w:val="0"/>
      <w:spacing w:line="336" w:lineRule="auto"/>
      <w:ind w:firstLine="2880" w:firstLineChars="200"/>
      <w:jc w:val="center"/>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0"/>
    <w:pPr>
      <w:widowControl w:val="0"/>
      <w:adjustRightInd w:val="0"/>
      <w:snapToGrid w:val="0"/>
      <w:spacing w:line="336" w:lineRule="auto"/>
      <w:ind w:firstLine="2880" w:firstLineChars="200"/>
      <w:jc w:val="center"/>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0"/>
    <w:pPr>
      <w:widowControl w:val="0"/>
      <w:adjustRightInd w:val="0"/>
      <w:snapToGrid w:val="0"/>
      <w:spacing w:line="336" w:lineRule="auto"/>
      <w:ind w:firstLine="2880" w:firstLineChars="200"/>
      <w:jc w:val="center"/>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0"/>
    <w:pPr>
      <w:widowControl w:val="0"/>
      <w:adjustRightInd w:val="0"/>
      <w:snapToGrid w:val="0"/>
      <w:spacing w:line="336" w:lineRule="auto"/>
      <w:ind w:firstLine="2880" w:firstLineChars="200"/>
      <w:jc w:val="center"/>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0"/>
    <w:pPr>
      <w:widowControl w:val="0"/>
      <w:adjustRightInd w:val="0"/>
      <w:snapToGrid w:val="0"/>
      <w:spacing w:line="336" w:lineRule="auto"/>
      <w:ind w:firstLine="2880" w:firstLineChars="200"/>
      <w:jc w:val="center"/>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0"/>
    <w:pPr>
      <w:widowControl w:val="0"/>
      <w:adjustRightInd w:val="0"/>
      <w:snapToGrid w:val="0"/>
      <w:spacing w:line="336" w:lineRule="auto"/>
      <w:ind w:firstLine="2880" w:firstLineChars="200"/>
      <w:jc w:val="center"/>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0"/>
    <w:pPr>
      <w:widowControl w:val="0"/>
      <w:adjustRightInd w:val="0"/>
      <w:snapToGrid w:val="0"/>
      <w:spacing w:line="336" w:lineRule="auto"/>
      <w:ind w:firstLine="2880" w:firstLineChars="200"/>
      <w:jc w:val="center"/>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0"/>
    <w:pPr>
      <w:widowControl w:val="0"/>
      <w:adjustRightInd w:val="0"/>
      <w:snapToGrid w:val="0"/>
      <w:spacing w:line="336" w:lineRule="auto"/>
      <w:ind w:firstLine="2880" w:firstLineChars="200"/>
      <w:jc w:val="center"/>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0"/>
    <w:pPr>
      <w:widowControl w:val="0"/>
      <w:adjustRightInd w:val="0"/>
      <w:snapToGrid w:val="0"/>
      <w:spacing w:line="336" w:lineRule="auto"/>
      <w:ind w:firstLine="2880" w:firstLineChars="200"/>
      <w:jc w:val="center"/>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0"/>
    <w:pPr>
      <w:widowControl w:val="0"/>
      <w:adjustRightInd w:val="0"/>
      <w:snapToGrid w:val="0"/>
      <w:spacing w:line="336" w:lineRule="auto"/>
      <w:ind w:firstLine="2880" w:firstLineChars="200"/>
      <w:jc w:val="center"/>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0"/>
    <w:pPr>
      <w:widowControl w:val="0"/>
      <w:adjustRightInd w:val="0"/>
      <w:snapToGrid w:val="0"/>
      <w:spacing w:line="336" w:lineRule="auto"/>
      <w:ind w:firstLine="2880" w:firstLineChars="200"/>
      <w:jc w:val="center"/>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0"/>
    <w:pPr>
      <w:widowControl w:val="0"/>
      <w:adjustRightInd w:val="0"/>
      <w:snapToGrid w:val="0"/>
      <w:spacing w:line="336" w:lineRule="auto"/>
      <w:ind w:firstLine="2880" w:firstLineChars="200"/>
      <w:jc w:val="center"/>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0"/>
    <w:pPr>
      <w:widowControl w:val="0"/>
      <w:adjustRightInd w:val="0"/>
      <w:snapToGrid w:val="0"/>
      <w:spacing w:line="336" w:lineRule="auto"/>
      <w:ind w:firstLine="2880" w:firstLineChars="200"/>
      <w:jc w:val="center"/>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0"/>
    <w:pPr>
      <w:widowControl w:val="0"/>
      <w:adjustRightInd w:val="0"/>
      <w:snapToGrid w:val="0"/>
      <w:spacing w:line="336" w:lineRule="auto"/>
      <w:ind w:firstLine="2880" w:firstLineChars="200"/>
      <w:jc w:val="center"/>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0"/>
    <w:pPr>
      <w:widowControl w:val="0"/>
      <w:adjustRightInd w:val="0"/>
      <w:snapToGrid w:val="0"/>
      <w:spacing w:line="336" w:lineRule="auto"/>
      <w:ind w:firstLine="2880" w:firstLineChars="200"/>
      <w:jc w:val="center"/>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0"/>
    <w:pPr>
      <w:widowControl w:val="0"/>
      <w:adjustRightInd w:val="0"/>
      <w:snapToGrid w:val="0"/>
      <w:spacing w:line="336" w:lineRule="auto"/>
      <w:ind w:firstLine="2880" w:firstLineChars="200"/>
      <w:jc w:val="center"/>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0"/>
    <w:pPr>
      <w:widowControl w:val="0"/>
      <w:adjustRightInd w:val="0"/>
      <w:snapToGrid w:val="0"/>
      <w:spacing w:line="336" w:lineRule="auto"/>
      <w:ind w:firstLine="2880" w:firstLineChars="200"/>
      <w:jc w:val="center"/>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0"/>
    <w:pPr>
      <w:widowControl w:val="0"/>
      <w:adjustRightInd w:val="0"/>
      <w:snapToGrid w:val="0"/>
      <w:spacing w:line="336" w:lineRule="auto"/>
      <w:ind w:firstLine="2880" w:firstLineChars="200"/>
      <w:jc w:val="center"/>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0"/>
    <w:pPr>
      <w:widowControl w:val="0"/>
      <w:adjustRightInd w:val="0"/>
      <w:snapToGrid w:val="0"/>
      <w:spacing w:line="336" w:lineRule="auto"/>
      <w:ind w:firstLine="2880" w:firstLineChars="200"/>
      <w:jc w:val="center"/>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0"/>
    <w:pPr>
      <w:widowControl w:val="0"/>
      <w:adjustRightInd w:val="0"/>
      <w:snapToGrid w:val="0"/>
      <w:spacing w:line="336" w:lineRule="auto"/>
      <w:ind w:firstLine="2880" w:firstLineChars="200"/>
      <w:jc w:val="center"/>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5CC99B" w:themeColor="accent1" w:themeShade="BF"/>
    </w:rPr>
    <w:tblPr>
      <w:tblBorders>
        <w:top w:val="single" w:color="A5E1C8" w:themeColor="accent1" w:sz="8" w:space="0"/>
        <w:bottom w:val="single" w:color="A5E1C8" w:themeColor="accent1" w:sz="8" w:space="0"/>
      </w:tblBorders>
    </w:tblPr>
    <w:tblStylePr w:type="firstRow">
      <w:pPr>
        <w:spacing w:before="0" w:after="0" w:line="240" w:lineRule="auto"/>
      </w:pPr>
      <w:rPr>
        <w:b/>
        <w:bCs/>
      </w:rPr>
      <w:tblPr/>
      <w:tcPr>
        <w:tcBorders>
          <w:top w:val="single" w:color="A5E1C8" w:themeColor="accent1" w:sz="8" w:space="0"/>
          <w:left w:val="nil"/>
          <w:bottom w:val="single" w:color="A5E1C8" w:themeColor="accent1" w:sz="8" w:space="0"/>
          <w:right w:val="nil"/>
          <w:insideH w:val="nil"/>
          <w:insideV w:val="nil"/>
        </w:tcBorders>
      </w:tcPr>
    </w:tblStylePr>
    <w:tblStylePr w:type="lastRow">
      <w:pPr>
        <w:spacing w:before="0" w:after="0" w:line="240" w:lineRule="auto"/>
      </w:pPr>
      <w:rPr>
        <w:b/>
        <w:bCs/>
      </w:rPr>
      <w:tblPr/>
      <w:tcPr>
        <w:tcBorders>
          <w:top w:val="single" w:color="A5E1C8" w:themeColor="accent1" w:sz="8" w:space="0"/>
          <w:left w:val="nil"/>
          <w:bottom w:val="single" w:color="A5E1C8"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7F1" w:themeFill="accent1" w:themeFillTint="3F"/>
      </w:tcPr>
    </w:tblStylePr>
    <w:tblStylePr w:type="band1Horz">
      <w:tblPr/>
      <w:tcPr>
        <w:tcBorders>
          <w:left w:val="nil"/>
          <w:right w:val="nil"/>
          <w:insideH w:val="nil"/>
          <w:insideV w:val="nil"/>
        </w:tcBorders>
        <w:shd w:val="clear" w:color="auto" w:fill="E8F7F1" w:themeFill="accent1" w:themeFillTint="3F"/>
      </w:tcPr>
    </w:tblStylePr>
  </w:style>
  <w:style w:type="table" w:styleId="135">
    <w:name w:val="Light Shading Accent 2"/>
    <w:basedOn w:val="88"/>
    <w:semiHidden/>
    <w:unhideWhenUsed/>
    <w:qFormat/>
    <w:uiPriority w:val="60"/>
    <w:rPr>
      <w:color w:val="78BB84" w:themeColor="accent2" w:themeShade="BF"/>
    </w:rPr>
    <w:tblPr>
      <w:tblBorders>
        <w:top w:val="single" w:color="BCDDC2" w:themeColor="accent2" w:sz="8" w:space="0"/>
        <w:bottom w:val="single" w:color="BCDDC2" w:themeColor="accent2" w:sz="8" w:space="0"/>
      </w:tblBorders>
    </w:tblPr>
    <w:tblStylePr w:type="firstRow">
      <w:pPr>
        <w:spacing w:before="0" w:after="0" w:line="240" w:lineRule="auto"/>
      </w:pPr>
      <w:rPr>
        <w:b/>
        <w:bCs/>
      </w:rPr>
      <w:tblPr/>
      <w:tcPr>
        <w:tcBorders>
          <w:top w:val="single" w:color="BCDDC2" w:themeColor="accent2" w:sz="8" w:space="0"/>
          <w:left w:val="nil"/>
          <w:bottom w:val="single" w:color="BCDDC2" w:themeColor="accent2" w:sz="8" w:space="0"/>
          <w:right w:val="nil"/>
          <w:insideH w:val="nil"/>
          <w:insideV w:val="nil"/>
        </w:tcBorders>
      </w:tcPr>
    </w:tblStylePr>
    <w:tblStylePr w:type="lastRow">
      <w:pPr>
        <w:spacing w:before="0" w:after="0" w:line="240" w:lineRule="auto"/>
      </w:pPr>
      <w:rPr>
        <w:b/>
        <w:bCs/>
      </w:rPr>
      <w:tblPr/>
      <w:tcPr>
        <w:tcBorders>
          <w:top w:val="single" w:color="BCDDC2" w:themeColor="accent2" w:sz="8" w:space="0"/>
          <w:left w:val="nil"/>
          <w:bottom w:val="single" w:color="BCDDC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6EF" w:themeFill="accent2" w:themeFillTint="3F"/>
      </w:tcPr>
    </w:tblStylePr>
    <w:tblStylePr w:type="band1Horz">
      <w:tblPr/>
      <w:tcPr>
        <w:tcBorders>
          <w:left w:val="nil"/>
          <w:right w:val="nil"/>
          <w:insideH w:val="nil"/>
          <w:insideV w:val="nil"/>
        </w:tcBorders>
        <w:shd w:val="clear" w:color="auto" w:fill="EEF6EF" w:themeFill="accent2" w:themeFillTint="3F"/>
      </w:tcPr>
    </w:tblStylePr>
  </w:style>
  <w:style w:type="table" w:styleId="136">
    <w:name w:val="Light Shading Accent 3"/>
    <w:basedOn w:val="88"/>
    <w:semiHidden/>
    <w:unhideWhenUsed/>
    <w:qFormat/>
    <w:uiPriority w:val="60"/>
    <w:rPr>
      <w:color w:val="54B473" w:themeColor="accent3" w:themeShade="BF"/>
    </w:rPr>
    <w:tblPr>
      <w:tblBorders>
        <w:top w:val="single" w:color="91CFA5" w:themeColor="accent3" w:sz="8" w:space="0"/>
        <w:bottom w:val="single" w:color="91CFA5" w:themeColor="accent3" w:sz="8" w:space="0"/>
      </w:tblBorders>
    </w:tblPr>
    <w:tblStylePr w:type="firstRow">
      <w:pPr>
        <w:spacing w:before="0" w:after="0" w:line="240" w:lineRule="auto"/>
      </w:pPr>
      <w:rPr>
        <w:b/>
        <w:bCs/>
      </w:rPr>
      <w:tblPr/>
      <w:tcPr>
        <w:tcBorders>
          <w:top w:val="single" w:color="91CFA5" w:themeColor="accent3" w:sz="8" w:space="0"/>
          <w:left w:val="nil"/>
          <w:bottom w:val="single" w:color="91CFA5" w:themeColor="accent3" w:sz="8" w:space="0"/>
          <w:right w:val="nil"/>
          <w:insideH w:val="nil"/>
          <w:insideV w:val="nil"/>
        </w:tcBorders>
      </w:tcPr>
    </w:tblStylePr>
    <w:tblStylePr w:type="lastRow">
      <w:pPr>
        <w:spacing w:before="0" w:after="0" w:line="240" w:lineRule="auto"/>
      </w:pPr>
      <w:rPr>
        <w:b/>
        <w:bCs/>
      </w:rPr>
      <w:tblPr/>
      <w:tcPr>
        <w:tcBorders>
          <w:top w:val="single" w:color="91CFA5" w:themeColor="accent3" w:sz="8" w:space="0"/>
          <w:left w:val="nil"/>
          <w:bottom w:val="single" w:color="91CF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E8" w:themeFill="accent3" w:themeFillTint="3F"/>
      </w:tcPr>
    </w:tblStylePr>
    <w:tblStylePr w:type="band1Horz">
      <w:tblPr/>
      <w:tcPr>
        <w:tcBorders>
          <w:left w:val="nil"/>
          <w:right w:val="nil"/>
          <w:insideH w:val="nil"/>
          <w:insideV w:val="nil"/>
        </w:tcBorders>
        <w:shd w:val="clear" w:color="auto" w:fill="E3F3E8" w:themeFill="accent3" w:themeFillTint="3F"/>
      </w:tcPr>
    </w:tblStylePr>
  </w:style>
  <w:style w:type="table" w:styleId="137">
    <w:name w:val="Light Shading Accent 4"/>
    <w:basedOn w:val="88"/>
    <w:semiHidden/>
    <w:unhideWhenUsed/>
    <w:qFormat/>
    <w:uiPriority w:val="60"/>
    <w:rPr>
      <w:color w:val="388B7B" w:themeColor="accent4" w:themeShade="BF"/>
    </w:rPr>
    <w:tblPr>
      <w:tblBorders>
        <w:top w:val="single" w:color="4DB7A3" w:themeColor="accent4" w:sz="8" w:space="0"/>
        <w:bottom w:val="single" w:color="4DB7A3" w:themeColor="accent4" w:sz="8" w:space="0"/>
      </w:tblBorders>
    </w:tblPr>
    <w:tblStylePr w:type="firstRow">
      <w:pPr>
        <w:spacing w:before="0" w:after="0" w:line="240" w:lineRule="auto"/>
      </w:pPr>
      <w:rPr>
        <w:b/>
        <w:bCs/>
      </w:rPr>
      <w:tblPr/>
      <w:tcPr>
        <w:tcBorders>
          <w:top w:val="single" w:color="4DB7A3" w:themeColor="accent4" w:sz="8" w:space="0"/>
          <w:left w:val="nil"/>
          <w:bottom w:val="single" w:color="4DB7A3" w:themeColor="accent4" w:sz="8" w:space="0"/>
          <w:right w:val="nil"/>
          <w:insideH w:val="nil"/>
          <w:insideV w:val="nil"/>
        </w:tcBorders>
      </w:tcPr>
    </w:tblStylePr>
    <w:tblStylePr w:type="lastRow">
      <w:pPr>
        <w:spacing w:before="0" w:after="0" w:line="240" w:lineRule="auto"/>
      </w:pPr>
      <w:rPr>
        <w:b/>
        <w:bCs/>
      </w:rPr>
      <w:tblPr/>
      <w:tcPr>
        <w:tcBorders>
          <w:top w:val="single" w:color="4DB7A3" w:themeColor="accent4" w:sz="8" w:space="0"/>
          <w:left w:val="nil"/>
          <w:bottom w:val="single" w:color="4DB7A3"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DE8" w:themeFill="accent4" w:themeFillTint="3F"/>
      </w:tcPr>
    </w:tblStylePr>
    <w:tblStylePr w:type="band1Horz">
      <w:tblPr/>
      <w:tcPr>
        <w:tcBorders>
          <w:left w:val="nil"/>
          <w:right w:val="nil"/>
          <w:insideH w:val="nil"/>
          <w:insideV w:val="nil"/>
        </w:tcBorders>
        <w:shd w:val="clear" w:color="auto" w:fill="D3EDE8" w:themeFill="accent4" w:themeFillTint="3F"/>
      </w:tcPr>
    </w:tblStylePr>
  </w:style>
  <w:style w:type="table" w:styleId="138">
    <w:name w:val="Light Shading Accent 5"/>
    <w:basedOn w:val="88"/>
    <w:semiHidden/>
    <w:unhideWhenUsed/>
    <w:qFormat/>
    <w:uiPriority w:val="60"/>
    <w:rPr>
      <w:color w:val="5497A1" w:themeColor="accent5" w:themeShade="BF"/>
    </w:rPr>
    <w:tblPr>
      <w:tblBorders>
        <w:top w:val="single" w:color="86B9C0" w:themeColor="accent5" w:sz="8" w:space="0"/>
        <w:bottom w:val="single" w:color="86B9C0" w:themeColor="accent5" w:sz="8" w:space="0"/>
      </w:tblBorders>
    </w:tblPr>
    <w:tblStylePr w:type="firstRow">
      <w:pPr>
        <w:spacing w:before="0" w:after="0" w:line="240" w:lineRule="auto"/>
      </w:pPr>
      <w:rPr>
        <w:b/>
        <w:bCs/>
      </w:rPr>
      <w:tblPr/>
      <w:tcPr>
        <w:tcBorders>
          <w:top w:val="single" w:color="86B9C0" w:themeColor="accent5" w:sz="8" w:space="0"/>
          <w:left w:val="nil"/>
          <w:bottom w:val="single" w:color="86B9C0" w:themeColor="accent5" w:sz="8" w:space="0"/>
          <w:right w:val="nil"/>
          <w:insideH w:val="nil"/>
          <w:insideV w:val="nil"/>
        </w:tcBorders>
      </w:tcPr>
    </w:tblStylePr>
    <w:tblStylePr w:type="lastRow">
      <w:pPr>
        <w:spacing w:before="0" w:after="0" w:line="240" w:lineRule="auto"/>
      </w:pPr>
      <w:rPr>
        <w:b/>
        <w:bCs/>
      </w:rPr>
      <w:tblPr/>
      <w:tcPr>
        <w:tcBorders>
          <w:top w:val="single" w:color="86B9C0" w:themeColor="accent5" w:sz="8" w:space="0"/>
          <w:left w:val="nil"/>
          <w:bottom w:val="single" w:color="86B9C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DEF" w:themeFill="accent5" w:themeFillTint="3F"/>
      </w:tcPr>
    </w:tblStylePr>
    <w:tblStylePr w:type="band1Horz">
      <w:tblPr/>
      <w:tcPr>
        <w:tcBorders>
          <w:left w:val="nil"/>
          <w:right w:val="nil"/>
          <w:insideH w:val="nil"/>
          <w:insideV w:val="nil"/>
        </w:tcBorders>
        <w:shd w:val="clear" w:color="auto" w:fill="E1EDEF" w:themeFill="accent5" w:themeFillTint="3F"/>
      </w:tcPr>
    </w:tblStylePr>
  </w:style>
  <w:style w:type="table" w:styleId="139">
    <w:name w:val="Light Shading Accent 6"/>
    <w:basedOn w:val="88"/>
    <w:semiHidden/>
    <w:unhideWhenUsed/>
    <w:qFormat/>
    <w:uiPriority w:val="60"/>
    <w:rPr>
      <w:color w:val="435889" w:themeColor="accent6" w:themeShade="BF"/>
    </w:rPr>
    <w:tblPr>
      <w:tblBorders>
        <w:top w:val="single" w:color="5F78B1" w:themeColor="accent6" w:sz="8" w:space="0"/>
        <w:bottom w:val="single" w:color="5F78B1" w:themeColor="accent6" w:sz="8" w:space="0"/>
      </w:tblBorders>
    </w:tblPr>
    <w:tblStylePr w:type="firstRow">
      <w:pPr>
        <w:spacing w:before="0" w:after="0" w:line="240" w:lineRule="auto"/>
      </w:pPr>
      <w:rPr>
        <w:b/>
        <w:bCs/>
      </w:rPr>
      <w:tblPr/>
      <w:tcPr>
        <w:tcBorders>
          <w:top w:val="single" w:color="5F78B1" w:themeColor="accent6" w:sz="8" w:space="0"/>
          <w:left w:val="nil"/>
          <w:bottom w:val="single" w:color="5F78B1" w:themeColor="accent6" w:sz="8" w:space="0"/>
          <w:right w:val="nil"/>
          <w:insideH w:val="nil"/>
          <w:insideV w:val="nil"/>
        </w:tcBorders>
      </w:tcPr>
    </w:tblStylePr>
    <w:tblStylePr w:type="lastRow">
      <w:pPr>
        <w:spacing w:before="0" w:after="0" w:line="240" w:lineRule="auto"/>
      </w:pPr>
      <w:rPr>
        <w:b/>
        <w:bCs/>
      </w:rPr>
      <w:tblPr/>
      <w:tcPr>
        <w:tcBorders>
          <w:top w:val="single" w:color="5F78B1" w:themeColor="accent6" w:sz="8" w:space="0"/>
          <w:left w:val="nil"/>
          <w:bottom w:val="single" w:color="5F78B1"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B" w:themeFill="accent6" w:themeFillTint="3F"/>
      </w:tcPr>
    </w:tblStylePr>
    <w:tblStylePr w:type="band1Horz">
      <w:tblPr/>
      <w:tcPr>
        <w:tcBorders>
          <w:left w:val="nil"/>
          <w:right w:val="nil"/>
          <w:insideH w:val="nil"/>
          <w:insideV w:val="nil"/>
        </w:tcBorders>
        <w:shd w:val="clear" w:color="auto" w:fill="D7DDEB"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A5E1C8" w:themeColor="accent1" w:sz="8" w:space="0"/>
        <w:left w:val="single" w:color="A5E1C8" w:themeColor="accent1" w:sz="8" w:space="0"/>
        <w:bottom w:val="single" w:color="A5E1C8" w:themeColor="accent1" w:sz="8" w:space="0"/>
        <w:right w:val="single" w:color="A5E1C8"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E1C8" w:themeFill="accent1"/>
      </w:tcPr>
    </w:tblStylePr>
    <w:tblStylePr w:type="lastRow">
      <w:pPr>
        <w:spacing w:before="0" w:after="0" w:line="240" w:lineRule="auto"/>
      </w:pPr>
      <w:rPr>
        <w:b/>
        <w:bCs/>
      </w:rPr>
      <w:tblPr/>
      <w:tcPr>
        <w:tcBorders>
          <w:top w:val="double" w:color="A5E1C8" w:themeColor="accent1" w:sz="6" w:space="0"/>
          <w:left w:val="single" w:color="A5E1C8" w:themeColor="accent1" w:sz="8" w:space="0"/>
          <w:bottom w:val="single" w:color="A5E1C8" w:themeColor="accent1" w:sz="8" w:space="0"/>
          <w:right w:val="single" w:color="A5E1C8" w:themeColor="accent1" w:sz="8" w:space="0"/>
        </w:tcBorders>
      </w:tcPr>
    </w:tblStylePr>
    <w:tblStylePr w:type="firstCol">
      <w:rPr>
        <w:b/>
        <w:bCs/>
      </w:rPr>
    </w:tblStylePr>
    <w:tblStylePr w:type="lastCol">
      <w:rPr>
        <w:b/>
        <w:bCs/>
      </w:rPr>
    </w:tblStylePr>
    <w:tblStylePr w:type="band1Vert">
      <w:tblPr/>
      <w:tcPr>
        <w:tcBorders>
          <w:top w:val="single" w:color="A5E1C8" w:themeColor="accent1" w:sz="8" w:space="0"/>
          <w:left w:val="single" w:color="A5E1C8" w:themeColor="accent1" w:sz="8" w:space="0"/>
          <w:bottom w:val="single" w:color="A5E1C8" w:themeColor="accent1" w:sz="8" w:space="0"/>
          <w:right w:val="single" w:color="A5E1C8" w:themeColor="accent1" w:sz="8" w:space="0"/>
        </w:tcBorders>
      </w:tcPr>
    </w:tblStylePr>
    <w:tblStylePr w:type="band1Horz">
      <w:tblPr/>
      <w:tcPr>
        <w:tcBorders>
          <w:top w:val="single" w:color="A5E1C8" w:themeColor="accent1" w:sz="8" w:space="0"/>
          <w:left w:val="single" w:color="A5E1C8" w:themeColor="accent1" w:sz="8" w:space="0"/>
          <w:bottom w:val="single" w:color="A5E1C8" w:themeColor="accent1" w:sz="8" w:space="0"/>
          <w:right w:val="single" w:color="A5E1C8" w:themeColor="accent1" w:sz="8" w:space="0"/>
        </w:tcBorders>
      </w:tcPr>
    </w:tblStylePr>
  </w:style>
  <w:style w:type="table" w:styleId="142">
    <w:name w:val="Light List Accent 2"/>
    <w:basedOn w:val="88"/>
    <w:semiHidden/>
    <w:unhideWhenUsed/>
    <w:qFormat/>
    <w:uiPriority w:val="61"/>
    <w:tblPr>
      <w:tblBorders>
        <w:top w:val="single" w:color="BCDDC2" w:themeColor="accent2" w:sz="8" w:space="0"/>
        <w:left w:val="single" w:color="BCDDC2" w:themeColor="accent2" w:sz="8" w:space="0"/>
        <w:bottom w:val="single" w:color="BCDDC2" w:themeColor="accent2" w:sz="8" w:space="0"/>
        <w:right w:val="single" w:color="BCDDC2"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BCDDC2" w:themeFill="accent2"/>
      </w:tcPr>
    </w:tblStylePr>
    <w:tblStylePr w:type="lastRow">
      <w:pPr>
        <w:spacing w:before="0" w:after="0" w:line="240" w:lineRule="auto"/>
      </w:pPr>
      <w:rPr>
        <w:b/>
        <w:bCs/>
      </w:rPr>
      <w:tblPr/>
      <w:tcPr>
        <w:tcBorders>
          <w:top w:val="double" w:color="BCDDC2" w:themeColor="accent2" w:sz="6" w:space="0"/>
          <w:left w:val="single" w:color="BCDDC2" w:themeColor="accent2" w:sz="8" w:space="0"/>
          <w:bottom w:val="single" w:color="BCDDC2" w:themeColor="accent2" w:sz="8" w:space="0"/>
          <w:right w:val="single" w:color="BCDDC2" w:themeColor="accent2" w:sz="8" w:space="0"/>
        </w:tcBorders>
      </w:tcPr>
    </w:tblStylePr>
    <w:tblStylePr w:type="firstCol">
      <w:rPr>
        <w:b/>
        <w:bCs/>
      </w:rPr>
    </w:tblStylePr>
    <w:tblStylePr w:type="lastCol">
      <w:rPr>
        <w:b/>
        <w:bCs/>
      </w:rPr>
    </w:tblStylePr>
    <w:tblStylePr w:type="band1Vert">
      <w:tblPr/>
      <w:tcPr>
        <w:tcBorders>
          <w:top w:val="single" w:color="BCDDC2" w:themeColor="accent2" w:sz="8" w:space="0"/>
          <w:left w:val="single" w:color="BCDDC2" w:themeColor="accent2" w:sz="8" w:space="0"/>
          <w:bottom w:val="single" w:color="BCDDC2" w:themeColor="accent2" w:sz="8" w:space="0"/>
          <w:right w:val="single" w:color="BCDDC2" w:themeColor="accent2" w:sz="8" w:space="0"/>
        </w:tcBorders>
      </w:tcPr>
    </w:tblStylePr>
    <w:tblStylePr w:type="band1Horz">
      <w:tblPr/>
      <w:tcPr>
        <w:tcBorders>
          <w:top w:val="single" w:color="BCDDC2" w:themeColor="accent2" w:sz="8" w:space="0"/>
          <w:left w:val="single" w:color="BCDDC2" w:themeColor="accent2" w:sz="8" w:space="0"/>
          <w:bottom w:val="single" w:color="BCDDC2" w:themeColor="accent2" w:sz="8" w:space="0"/>
          <w:right w:val="single" w:color="BCDDC2" w:themeColor="accent2" w:sz="8" w:space="0"/>
        </w:tcBorders>
      </w:tcPr>
    </w:tblStylePr>
  </w:style>
  <w:style w:type="table" w:styleId="143">
    <w:name w:val="Light List Accent 3"/>
    <w:basedOn w:val="88"/>
    <w:semiHidden/>
    <w:unhideWhenUsed/>
    <w:qFormat/>
    <w:uiPriority w:val="61"/>
    <w:tblPr>
      <w:tblBorders>
        <w:top w:val="single" w:color="91CFA5" w:themeColor="accent3" w:sz="8" w:space="0"/>
        <w:left w:val="single" w:color="91CFA5" w:themeColor="accent3" w:sz="8" w:space="0"/>
        <w:bottom w:val="single" w:color="91CFA5" w:themeColor="accent3" w:sz="8" w:space="0"/>
        <w:right w:val="single" w:color="91CF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1CFA5" w:themeFill="accent3"/>
      </w:tcPr>
    </w:tblStylePr>
    <w:tblStylePr w:type="lastRow">
      <w:pPr>
        <w:spacing w:before="0" w:after="0" w:line="240" w:lineRule="auto"/>
      </w:pPr>
      <w:rPr>
        <w:b/>
        <w:bCs/>
      </w:rPr>
      <w:tblPr/>
      <w:tcPr>
        <w:tcBorders>
          <w:top w:val="double" w:color="91CFA5" w:themeColor="accent3" w:sz="6" w:space="0"/>
          <w:left w:val="single" w:color="91CFA5" w:themeColor="accent3" w:sz="8" w:space="0"/>
          <w:bottom w:val="single" w:color="91CFA5" w:themeColor="accent3" w:sz="8" w:space="0"/>
          <w:right w:val="single" w:color="91CFA5" w:themeColor="accent3" w:sz="8" w:space="0"/>
        </w:tcBorders>
      </w:tcPr>
    </w:tblStylePr>
    <w:tblStylePr w:type="firstCol">
      <w:rPr>
        <w:b/>
        <w:bCs/>
      </w:rPr>
    </w:tblStylePr>
    <w:tblStylePr w:type="lastCol">
      <w:rPr>
        <w:b/>
        <w:bCs/>
      </w:rPr>
    </w:tblStylePr>
    <w:tblStylePr w:type="band1Vert">
      <w:tblPr/>
      <w:tcPr>
        <w:tcBorders>
          <w:top w:val="single" w:color="91CFA5" w:themeColor="accent3" w:sz="8" w:space="0"/>
          <w:left w:val="single" w:color="91CFA5" w:themeColor="accent3" w:sz="8" w:space="0"/>
          <w:bottom w:val="single" w:color="91CFA5" w:themeColor="accent3" w:sz="8" w:space="0"/>
          <w:right w:val="single" w:color="91CFA5" w:themeColor="accent3" w:sz="8" w:space="0"/>
        </w:tcBorders>
      </w:tcPr>
    </w:tblStylePr>
    <w:tblStylePr w:type="band1Horz">
      <w:tblPr/>
      <w:tcPr>
        <w:tcBorders>
          <w:top w:val="single" w:color="91CFA5" w:themeColor="accent3" w:sz="8" w:space="0"/>
          <w:left w:val="single" w:color="91CFA5" w:themeColor="accent3" w:sz="8" w:space="0"/>
          <w:bottom w:val="single" w:color="91CFA5" w:themeColor="accent3" w:sz="8" w:space="0"/>
          <w:right w:val="single" w:color="91CFA5" w:themeColor="accent3" w:sz="8" w:space="0"/>
        </w:tcBorders>
      </w:tcPr>
    </w:tblStylePr>
  </w:style>
  <w:style w:type="table" w:styleId="144">
    <w:name w:val="Light List Accent 4"/>
    <w:basedOn w:val="88"/>
    <w:semiHidden/>
    <w:unhideWhenUsed/>
    <w:qFormat/>
    <w:uiPriority w:val="61"/>
    <w:tblPr>
      <w:tblBorders>
        <w:top w:val="single" w:color="4DB7A3" w:themeColor="accent4" w:sz="8" w:space="0"/>
        <w:left w:val="single" w:color="4DB7A3" w:themeColor="accent4" w:sz="8" w:space="0"/>
        <w:bottom w:val="single" w:color="4DB7A3" w:themeColor="accent4" w:sz="8" w:space="0"/>
        <w:right w:val="single" w:color="4DB7A3"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DB7A3" w:themeFill="accent4"/>
      </w:tcPr>
    </w:tblStylePr>
    <w:tblStylePr w:type="lastRow">
      <w:pPr>
        <w:spacing w:before="0" w:after="0" w:line="240" w:lineRule="auto"/>
      </w:pPr>
      <w:rPr>
        <w:b/>
        <w:bCs/>
      </w:rPr>
      <w:tblPr/>
      <w:tcPr>
        <w:tcBorders>
          <w:top w:val="double" w:color="4DB7A3" w:themeColor="accent4" w:sz="6" w:space="0"/>
          <w:left w:val="single" w:color="4DB7A3" w:themeColor="accent4" w:sz="8" w:space="0"/>
          <w:bottom w:val="single" w:color="4DB7A3" w:themeColor="accent4" w:sz="8" w:space="0"/>
          <w:right w:val="single" w:color="4DB7A3" w:themeColor="accent4" w:sz="8" w:space="0"/>
        </w:tcBorders>
      </w:tcPr>
    </w:tblStylePr>
    <w:tblStylePr w:type="firstCol">
      <w:rPr>
        <w:b/>
        <w:bCs/>
      </w:rPr>
    </w:tblStylePr>
    <w:tblStylePr w:type="lastCol">
      <w:rPr>
        <w:b/>
        <w:bCs/>
      </w:rPr>
    </w:tblStylePr>
    <w:tblStylePr w:type="band1Vert">
      <w:tblPr/>
      <w:tcPr>
        <w:tcBorders>
          <w:top w:val="single" w:color="4DB7A3" w:themeColor="accent4" w:sz="8" w:space="0"/>
          <w:left w:val="single" w:color="4DB7A3" w:themeColor="accent4" w:sz="8" w:space="0"/>
          <w:bottom w:val="single" w:color="4DB7A3" w:themeColor="accent4" w:sz="8" w:space="0"/>
          <w:right w:val="single" w:color="4DB7A3" w:themeColor="accent4" w:sz="8" w:space="0"/>
        </w:tcBorders>
      </w:tcPr>
    </w:tblStylePr>
    <w:tblStylePr w:type="band1Horz">
      <w:tblPr/>
      <w:tcPr>
        <w:tcBorders>
          <w:top w:val="single" w:color="4DB7A3" w:themeColor="accent4" w:sz="8" w:space="0"/>
          <w:left w:val="single" w:color="4DB7A3" w:themeColor="accent4" w:sz="8" w:space="0"/>
          <w:bottom w:val="single" w:color="4DB7A3" w:themeColor="accent4" w:sz="8" w:space="0"/>
          <w:right w:val="single" w:color="4DB7A3" w:themeColor="accent4" w:sz="8" w:space="0"/>
        </w:tcBorders>
      </w:tcPr>
    </w:tblStylePr>
  </w:style>
  <w:style w:type="table" w:styleId="145">
    <w:name w:val="Light List Accent 5"/>
    <w:basedOn w:val="88"/>
    <w:semiHidden/>
    <w:unhideWhenUsed/>
    <w:qFormat/>
    <w:uiPriority w:val="61"/>
    <w:tblPr>
      <w:tblBorders>
        <w:top w:val="single" w:color="86B9C0" w:themeColor="accent5" w:sz="8" w:space="0"/>
        <w:left w:val="single" w:color="86B9C0" w:themeColor="accent5" w:sz="8" w:space="0"/>
        <w:bottom w:val="single" w:color="86B9C0" w:themeColor="accent5" w:sz="8" w:space="0"/>
        <w:right w:val="single" w:color="86B9C0"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6B9C0" w:themeFill="accent5"/>
      </w:tcPr>
    </w:tblStylePr>
    <w:tblStylePr w:type="lastRow">
      <w:pPr>
        <w:spacing w:before="0" w:after="0" w:line="240" w:lineRule="auto"/>
      </w:pPr>
      <w:rPr>
        <w:b/>
        <w:bCs/>
      </w:rPr>
      <w:tblPr/>
      <w:tcPr>
        <w:tcBorders>
          <w:top w:val="double" w:color="86B9C0" w:themeColor="accent5" w:sz="6" w:space="0"/>
          <w:left w:val="single" w:color="86B9C0" w:themeColor="accent5" w:sz="8" w:space="0"/>
          <w:bottom w:val="single" w:color="86B9C0" w:themeColor="accent5" w:sz="8" w:space="0"/>
          <w:right w:val="single" w:color="86B9C0" w:themeColor="accent5" w:sz="8" w:space="0"/>
        </w:tcBorders>
      </w:tcPr>
    </w:tblStylePr>
    <w:tblStylePr w:type="firstCol">
      <w:rPr>
        <w:b/>
        <w:bCs/>
      </w:rPr>
    </w:tblStylePr>
    <w:tblStylePr w:type="lastCol">
      <w:rPr>
        <w:b/>
        <w:bCs/>
      </w:rPr>
    </w:tblStylePr>
    <w:tblStylePr w:type="band1Vert">
      <w:tblPr/>
      <w:tcPr>
        <w:tcBorders>
          <w:top w:val="single" w:color="86B9C0" w:themeColor="accent5" w:sz="8" w:space="0"/>
          <w:left w:val="single" w:color="86B9C0" w:themeColor="accent5" w:sz="8" w:space="0"/>
          <w:bottom w:val="single" w:color="86B9C0" w:themeColor="accent5" w:sz="8" w:space="0"/>
          <w:right w:val="single" w:color="86B9C0" w:themeColor="accent5" w:sz="8" w:space="0"/>
        </w:tcBorders>
      </w:tcPr>
    </w:tblStylePr>
    <w:tblStylePr w:type="band1Horz">
      <w:tblPr/>
      <w:tcPr>
        <w:tcBorders>
          <w:top w:val="single" w:color="86B9C0" w:themeColor="accent5" w:sz="8" w:space="0"/>
          <w:left w:val="single" w:color="86B9C0" w:themeColor="accent5" w:sz="8" w:space="0"/>
          <w:bottom w:val="single" w:color="86B9C0" w:themeColor="accent5" w:sz="8" w:space="0"/>
          <w:right w:val="single" w:color="86B9C0" w:themeColor="accent5" w:sz="8" w:space="0"/>
        </w:tcBorders>
      </w:tcPr>
    </w:tblStylePr>
  </w:style>
  <w:style w:type="table" w:styleId="146">
    <w:name w:val="Light List Accent 6"/>
    <w:basedOn w:val="88"/>
    <w:semiHidden/>
    <w:unhideWhenUsed/>
    <w:qFormat/>
    <w:uiPriority w:val="61"/>
    <w:tblPr>
      <w:tblBorders>
        <w:top w:val="single" w:color="5F78B1" w:themeColor="accent6" w:sz="8" w:space="0"/>
        <w:left w:val="single" w:color="5F78B1" w:themeColor="accent6" w:sz="8" w:space="0"/>
        <w:bottom w:val="single" w:color="5F78B1" w:themeColor="accent6" w:sz="8" w:space="0"/>
        <w:right w:val="single" w:color="5F78B1"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F78B1" w:themeFill="accent6"/>
      </w:tcPr>
    </w:tblStylePr>
    <w:tblStylePr w:type="lastRow">
      <w:pPr>
        <w:spacing w:before="0" w:after="0" w:line="240" w:lineRule="auto"/>
      </w:pPr>
      <w:rPr>
        <w:b/>
        <w:bCs/>
      </w:rPr>
      <w:tblPr/>
      <w:tcPr>
        <w:tcBorders>
          <w:top w:val="double" w:color="5F78B1" w:themeColor="accent6" w:sz="6" w:space="0"/>
          <w:left w:val="single" w:color="5F78B1" w:themeColor="accent6" w:sz="8" w:space="0"/>
          <w:bottom w:val="single" w:color="5F78B1" w:themeColor="accent6" w:sz="8" w:space="0"/>
          <w:right w:val="single" w:color="5F78B1" w:themeColor="accent6" w:sz="8" w:space="0"/>
        </w:tcBorders>
      </w:tcPr>
    </w:tblStylePr>
    <w:tblStylePr w:type="firstCol">
      <w:rPr>
        <w:b/>
        <w:bCs/>
      </w:rPr>
    </w:tblStylePr>
    <w:tblStylePr w:type="lastCol">
      <w:rPr>
        <w:b/>
        <w:bCs/>
      </w:rPr>
    </w:tblStylePr>
    <w:tblStylePr w:type="band1Vert">
      <w:tblPr/>
      <w:tcPr>
        <w:tcBorders>
          <w:top w:val="single" w:color="5F78B1" w:themeColor="accent6" w:sz="8" w:space="0"/>
          <w:left w:val="single" w:color="5F78B1" w:themeColor="accent6" w:sz="8" w:space="0"/>
          <w:bottom w:val="single" w:color="5F78B1" w:themeColor="accent6" w:sz="8" w:space="0"/>
          <w:right w:val="single" w:color="5F78B1" w:themeColor="accent6" w:sz="8" w:space="0"/>
        </w:tcBorders>
      </w:tcPr>
    </w:tblStylePr>
    <w:tblStylePr w:type="band1Horz">
      <w:tblPr/>
      <w:tcPr>
        <w:tcBorders>
          <w:top w:val="single" w:color="5F78B1" w:themeColor="accent6" w:sz="8" w:space="0"/>
          <w:left w:val="single" w:color="5F78B1" w:themeColor="accent6" w:sz="8" w:space="0"/>
          <w:bottom w:val="single" w:color="5F78B1" w:themeColor="accent6" w:sz="8" w:space="0"/>
          <w:right w:val="single" w:color="5F78B1"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A5E1C8" w:themeColor="accent1" w:sz="8" w:space="0"/>
        <w:left w:val="single" w:color="A5E1C8" w:themeColor="accent1" w:sz="8" w:space="0"/>
        <w:bottom w:val="single" w:color="A5E1C8" w:themeColor="accent1" w:sz="8" w:space="0"/>
        <w:right w:val="single" w:color="A5E1C8" w:themeColor="accent1" w:sz="8" w:space="0"/>
        <w:insideH w:val="single" w:color="A5E1C8" w:themeColor="accent1" w:sz="8" w:space="0"/>
        <w:insideV w:val="single" w:color="A5E1C8"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E1C8" w:themeColor="accent1" w:sz="8" w:space="0"/>
          <w:left w:val="single" w:color="A5E1C8" w:themeColor="accent1" w:sz="8" w:space="0"/>
          <w:bottom w:val="single" w:color="A5E1C8" w:themeColor="accent1" w:sz="18" w:space="0"/>
          <w:right w:val="single" w:color="A5E1C8"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E1C8" w:themeColor="accent1" w:sz="6" w:space="0"/>
          <w:left w:val="single" w:color="A5E1C8" w:themeColor="accent1" w:sz="8" w:space="0"/>
          <w:bottom w:val="single" w:color="A5E1C8" w:themeColor="accent1" w:sz="8" w:space="0"/>
          <w:right w:val="single" w:color="A5E1C8"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E1C8" w:themeColor="accent1" w:sz="8" w:space="0"/>
          <w:left w:val="single" w:color="A5E1C8" w:themeColor="accent1" w:sz="8" w:space="0"/>
          <w:bottom w:val="single" w:color="A5E1C8" w:themeColor="accent1" w:sz="8" w:space="0"/>
          <w:right w:val="single" w:color="A5E1C8" w:themeColor="accent1" w:sz="8" w:space="0"/>
        </w:tcBorders>
      </w:tcPr>
    </w:tblStylePr>
    <w:tblStylePr w:type="band1Vert">
      <w:tblPr/>
      <w:tcPr>
        <w:tcBorders>
          <w:top w:val="single" w:color="A5E1C8" w:themeColor="accent1" w:sz="8" w:space="0"/>
          <w:left w:val="single" w:color="A5E1C8" w:themeColor="accent1" w:sz="8" w:space="0"/>
          <w:bottom w:val="single" w:color="A5E1C8" w:themeColor="accent1" w:sz="8" w:space="0"/>
          <w:right w:val="single" w:color="A5E1C8" w:themeColor="accent1" w:sz="8" w:space="0"/>
        </w:tcBorders>
        <w:shd w:val="clear" w:color="auto" w:fill="E8F7F1" w:themeFill="accent1" w:themeFillTint="3F"/>
      </w:tcPr>
    </w:tblStylePr>
    <w:tblStylePr w:type="band1Horz">
      <w:tblPr/>
      <w:tcPr>
        <w:tcBorders>
          <w:top w:val="single" w:color="A5E1C8" w:themeColor="accent1" w:sz="8" w:space="0"/>
          <w:left w:val="single" w:color="A5E1C8" w:themeColor="accent1" w:sz="8" w:space="0"/>
          <w:bottom w:val="single" w:color="A5E1C8" w:themeColor="accent1" w:sz="8" w:space="0"/>
          <w:right w:val="single" w:color="A5E1C8" w:themeColor="accent1" w:sz="8" w:space="0"/>
          <w:insideV w:val="single" w:sz="8" w:space="0"/>
        </w:tcBorders>
        <w:shd w:val="clear" w:color="auto" w:fill="E8F7F1" w:themeFill="accent1" w:themeFillTint="3F"/>
      </w:tcPr>
    </w:tblStylePr>
    <w:tblStylePr w:type="band2Horz">
      <w:tblPr/>
      <w:tcPr>
        <w:tcBorders>
          <w:top w:val="single" w:color="A5E1C8" w:themeColor="accent1" w:sz="8" w:space="0"/>
          <w:left w:val="single" w:color="A5E1C8" w:themeColor="accent1" w:sz="8" w:space="0"/>
          <w:bottom w:val="single" w:color="A5E1C8" w:themeColor="accent1" w:sz="8" w:space="0"/>
          <w:right w:val="single" w:color="A5E1C8" w:themeColor="accent1" w:sz="8" w:space="0"/>
          <w:insideV w:val="single" w:sz="8" w:space="0"/>
        </w:tcBorders>
      </w:tcPr>
    </w:tblStylePr>
  </w:style>
  <w:style w:type="table" w:styleId="149">
    <w:name w:val="Light Grid Accent 2"/>
    <w:basedOn w:val="88"/>
    <w:semiHidden/>
    <w:unhideWhenUsed/>
    <w:qFormat/>
    <w:uiPriority w:val="62"/>
    <w:tblPr>
      <w:tblBorders>
        <w:top w:val="single" w:color="BCDDC2" w:themeColor="accent2" w:sz="8" w:space="0"/>
        <w:left w:val="single" w:color="BCDDC2" w:themeColor="accent2" w:sz="8" w:space="0"/>
        <w:bottom w:val="single" w:color="BCDDC2" w:themeColor="accent2" w:sz="8" w:space="0"/>
        <w:right w:val="single" w:color="BCDDC2" w:themeColor="accent2" w:sz="8" w:space="0"/>
        <w:insideH w:val="single" w:color="BCDDC2" w:themeColor="accent2" w:sz="8" w:space="0"/>
        <w:insideV w:val="single" w:color="BCDDC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CDDC2" w:themeColor="accent2" w:sz="8" w:space="0"/>
          <w:left w:val="single" w:color="BCDDC2" w:themeColor="accent2" w:sz="8" w:space="0"/>
          <w:bottom w:val="single" w:color="BCDDC2" w:themeColor="accent2" w:sz="18" w:space="0"/>
          <w:right w:val="single" w:color="BCDDC2"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CDDC2" w:themeColor="accent2" w:sz="6" w:space="0"/>
          <w:left w:val="single" w:color="BCDDC2" w:themeColor="accent2" w:sz="8" w:space="0"/>
          <w:bottom w:val="single" w:color="BCDDC2" w:themeColor="accent2" w:sz="8" w:space="0"/>
          <w:right w:val="single" w:color="BCDDC2"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CDDC2" w:themeColor="accent2" w:sz="8" w:space="0"/>
          <w:left w:val="single" w:color="BCDDC2" w:themeColor="accent2" w:sz="8" w:space="0"/>
          <w:bottom w:val="single" w:color="BCDDC2" w:themeColor="accent2" w:sz="8" w:space="0"/>
          <w:right w:val="single" w:color="BCDDC2" w:themeColor="accent2" w:sz="8" w:space="0"/>
        </w:tcBorders>
      </w:tcPr>
    </w:tblStylePr>
    <w:tblStylePr w:type="band1Vert">
      <w:tblPr/>
      <w:tcPr>
        <w:tcBorders>
          <w:top w:val="single" w:color="BCDDC2" w:themeColor="accent2" w:sz="8" w:space="0"/>
          <w:left w:val="single" w:color="BCDDC2" w:themeColor="accent2" w:sz="8" w:space="0"/>
          <w:bottom w:val="single" w:color="BCDDC2" w:themeColor="accent2" w:sz="8" w:space="0"/>
          <w:right w:val="single" w:color="BCDDC2" w:themeColor="accent2" w:sz="8" w:space="0"/>
        </w:tcBorders>
        <w:shd w:val="clear" w:color="auto" w:fill="EEF6EF" w:themeFill="accent2" w:themeFillTint="3F"/>
      </w:tcPr>
    </w:tblStylePr>
    <w:tblStylePr w:type="band1Horz">
      <w:tblPr/>
      <w:tcPr>
        <w:tcBorders>
          <w:top w:val="single" w:color="BCDDC2" w:themeColor="accent2" w:sz="8" w:space="0"/>
          <w:left w:val="single" w:color="BCDDC2" w:themeColor="accent2" w:sz="8" w:space="0"/>
          <w:bottom w:val="single" w:color="BCDDC2" w:themeColor="accent2" w:sz="8" w:space="0"/>
          <w:right w:val="single" w:color="BCDDC2" w:themeColor="accent2" w:sz="8" w:space="0"/>
          <w:insideV w:val="single" w:sz="8" w:space="0"/>
        </w:tcBorders>
        <w:shd w:val="clear" w:color="auto" w:fill="EEF6EF" w:themeFill="accent2" w:themeFillTint="3F"/>
      </w:tcPr>
    </w:tblStylePr>
    <w:tblStylePr w:type="band2Horz">
      <w:tblPr/>
      <w:tcPr>
        <w:tcBorders>
          <w:top w:val="single" w:color="BCDDC2" w:themeColor="accent2" w:sz="8" w:space="0"/>
          <w:left w:val="single" w:color="BCDDC2" w:themeColor="accent2" w:sz="8" w:space="0"/>
          <w:bottom w:val="single" w:color="BCDDC2" w:themeColor="accent2" w:sz="8" w:space="0"/>
          <w:right w:val="single" w:color="BCDDC2" w:themeColor="accent2" w:sz="8" w:space="0"/>
          <w:insideV w:val="single" w:sz="8" w:space="0"/>
        </w:tcBorders>
      </w:tcPr>
    </w:tblStylePr>
  </w:style>
  <w:style w:type="table" w:styleId="150">
    <w:name w:val="Light Grid Accent 3"/>
    <w:basedOn w:val="88"/>
    <w:semiHidden/>
    <w:unhideWhenUsed/>
    <w:qFormat/>
    <w:uiPriority w:val="62"/>
    <w:tblPr>
      <w:tblBorders>
        <w:top w:val="single" w:color="91CFA5" w:themeColor="accent3" w:sz="8" w:space="0"/>
        <w:left w:val="single" w:color="91CFA5" w:themeColor="accent3" w:sz="8" w:space="0"/>
        <w:bottom w:val="single" w:color="91CFA5" w:themeColor="accent3" w:sz="8" w:space="0"/>
        <w:right w:val="single" w:color="91CFA5" w:themeColor="accent3" w:sz="8" w:space="0"/>
        <w:insideH w:val="single" w:color="91CFA5" w:themeColor="accent3" w:sz="8" w:space="0"/>
        <w:insideV w:val="single" w:color="91CF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1CFA5" w:themeColor="accent3" w:sz="8" w:space="0"/>
          <w:left w:val="single" w:color="91CFA5" w:themeColor="accent3" w:sz="8" w:space="0"/>
          <w:bottom w:val="single" w:color="91CFA5" w:themeColor="accent3" w:sz="18" w:space="0"/>
          <w:right w:val="single" w:color="91CF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1CFA5" w:themeColor="accent3" w:sz="6" w:space="0"/>
          <w:left w:val="single" w:color="91CFA5" w:themeColor="accent3" w:sz="8" w:space="0"/>
          <w:bottom w:val="single" w:color="91CFA5" w:themeColor="accent3" w:sz="8" w:space="0"/>
          <w:right w:val="single" w:color="91CF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1CFA5" w:themeColor="accent3" w:sz="8" w:space="0"/>
          <w:left w:val="single" w:color="91CFA5" w:themeColor="accent3" w:sz="8" w:space="0"/>
          <w:bottom w:val="single" w:color="91CFA5" w:themeColor="accent3" w:sz="8" w:space="0"/>
          <w:right w:val="single" w:color="91CFA5" w:themeColor="accent3" w:sz="8" w:space="0"/>
        </w:tcBorders>
      </w:tcPr>
    </w:tblStylePr>
    <w:tblStylePr w:type="band1Vert">
      <w:tblPr/>
      <w:tcPr>
        <w:tcBorders>
          <w:top w:val="single" w:color="91CFA5" w:themeColor="accent3" w:sz="8" w:space="0"/>
          <w:left w:val="single" w:color="91CFA5" w:themeColor="accent3" w:sz="8" w:space="0"/>
          <w:bottom w:val="single" w:color="91CFA5" w:themeColor="accent3" w:sz="8" w:space="0"/>
          <w:right w:val="single" w:color="91CFA5" w:themeColor="accent3" w:sz="8" w:space="0"/>
        </w:tcBorders>
        <w:shd w:val="clear" w:color="auto" w:fill="E3F3E8" w:themeFill="accent3" w:themeFillTint="3F"/>
      </w:tcPr>
    </w:tblStylePr>
    <w:tblStylePr w:type="band1Horz">
      <w:tblPr/>
      <w:tcPr>
        <w:tcBorders>
          <w:top w:val="single" w:color="91CFA5" w:themeColor="accent3" w:sz="8" w:space="0"/>
          <w:left w:val="single" w:color="91CFA5" w:themeColor="accent3" w:sz="8" w:space="0"/>
          <w:bottom w:val="single" w:color="91CFA5" w:themeColor="accent3" w:sz="8" w:space="0"/>
          <w:right w:val="single" w:color="91CFA5" w:themeColor="accent3" w:sz="8" w:space="0"/>
          <w:insideV w:val="single" w:sz="8" w:space="0"/>
        </w:tcBorders>
        <w:shd w:val="clear" w:color="auto" w:fill="E3F3E8" w:themeFill="accent3" w:themeFillTint="3F"/>
      </w:tcPr>
    </w:tblStylePr>
    <w:tblStylePr w:type="band2Horz">
      <w:tblPr/>
      <w:tcPr>
        <w:tcBorders>
          <w:top w:val="single" w:color="91CFA5" w:themeColor="accent3" w:sz="8" w:space="0"/>
          <w:left w:val="single" w:color="91CFA5" w:themeColor="accent3" w:sz="8" w:space="0"/>
          <w:bottom w:val="single" w:color="91CFA5" w:themeColor="accent3" w:sz="8" w:space="0"/>
          <w:right w:val="single" w:color="91CFA5" w:themeColor="accent3" w:sz="8" w:space="0"/>
          <w:insideV w:val="single" w:sz="8" w:space="0"/>
        </w:tcBorders>
      </w:tcPr>
    </w:tblStylePr>
  </w:style>
  <w:style w:type="table" w:styleId="151">
    <w:name w:val="Light Grid Accent 4"/>
    <w:basedOn w:val="88"/>
    <w:semiHidden/>
    <w:unhideWhenUsed/>
    <w:qFormat/>
    <w:uiPriority w:val="62"/>
    <w:tblPr>
      <w:tblBorders>
        <w:top w:val="single" w:color="4DB7A3" w:themeColor="accent4" w:sz="8" w:space="0"/>
        <w:left w:val="single" w:color="4DB7A3" w:themeColor="accent4" w:sz="8" w:space="0"/>
        <w:bottom w:val="single" w:color="4DB7A3" w:themeColor="accent4" w:sz="8" w:space="0"/>
        <w:right w:val="single" w:color="4DB7A3" w:themeColor="accent4" w:sz="8" w:space="0"/>
        <w:insideH w:val="single" w:color="4DB7A3" w:themeColor="accent4" w:sz="8" w:space="0"/>
        <w:insideV w:val="single" w:color="4DB7A3"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DB7A3" w:themeColor="accent4" w:sz="8" w:space="0"/>
          <w:left w:val="single" w:color="4DB7A3" w:themeColor="accent4" w:sz="8" w:space="0"/>
          <w:bottom w:val="single" w:color="4DB7A3" w:themeColor="accent4" w:sz="18" w:space="0"/>
          <w:right w:val="single" w:color="4DB7A3"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DB7A3" w:themeColor="accent4" w:sz="6" w:space="0"/>
          <w:left w:val="single" w:color="4DB7A3" w:themeColor="accent4" w:sz="8" w:space="0"/>
          <w:bottom w:val="single" w:color="4DB7A3" w:themeColor="accent4" w:sz="8" w:space="0"/>
          <w:right w:val="single" w:color="4DB7A3"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DB7A3" w:themeColor="accent4" w:sz="8" w:space="0"/>
          <w:left w:val="single" w:color="4DB7A3" w:themeColor="accent4" w:sz="8" w:space="0"/>
          <w:bottom w:val="single" w:color="4DB7A3" w:themeColor="accent4" w:sz="8" w:space="0"/>
          <w:right w:val="single" w:color="4DB7A3" w:themeColor="accent4" w:sz="8" w:space="0"/>
        </w:tcBorders>
      </w:tcPr>
    </w:tblStylePr>
    <w:tblStylePr w:type="band1Vert">
      <w:tblPr/>
      <w:tcPr>
        <w:tcBorders>
          <w:top w:val="single" w:color="4DB7A3" w:themeColor="accent4" w:sz="8" w:space="0"/>
          <w:left w:val="single" w:color="4DB7A3" w:themeColor="accent4" w:sz="8" w:space="0"/>
          <w:bottom w:val="single" w:color="4DB7A3" w:themeColor="accent4" w:sz="8" w:space="0"/>
          <w:right w:val="single" w:color="4DB7A3" w:themeColor="accent4" w:sz="8" w:space="0"/>
        </w:tcBorders>
        <w:shd w:val="clear" w:color="auto" w:fill="D3EDE8" w:themeFill="accent4" w:themeFillTint="3F"/>
      </w:tcPr>
    </w:tblStylePr>
    <w:tblStylePr w:type="band1Horz">
      <w:tblPr/>
      <w:tcPr>
        <w:tcBorders>
          <w:top w:val="single" w:color="4DB7A3" w:themeColor="accent4" w:sz="8" w:space="0"/>
          <w:left w:val="single" w:color="4DB7A3" w:themeColor="accent4" w:sz="8" w:space="0"/>
          <w:bottom w:val="single" w:color="4DB7A3" w:themeColor="accent4" w:sz="8" w:space="0"/>
          <w:right w:val="single" w:color="4DB7A3" w:themeColor="accent4" w:sz="8" w:space="0"/>
          <w:insideV w:val="single" w:sz="8" w:space="0"/>
        </w:tcBorders>
        <w:shd w:val="clear" w:color="auto" w:fill="D3EDE8" w:themeFill="accent4" w:themeFillTint="3F"/>
      </w:tcPr>
    </w:tblStylePr>
    <w:tblStylePr w:type="band2Horz">
      <w:tblPr/>
      <w:tcPr>
        <w:tcBorders>
          <w:top w:val="single" w:color="4DB7A3" w:themeColor="accent4" w:sz="8" w:space="0"/>
          <w:left w:val="single" w:color="4DB7A3" w:themeColor="accent4" w:sz="8" w:space="0"/>
          <w:bottom w:val="single" w:color="4DB7A3" w:themeColor="accent4" w:sz="8" w:space="0"/>
          <w:right w:val="single" w:color="4DB7A3" w:themeColor="accent4" w:sz="8" w:space="0"/>
          <w:insideV w:val="single" w:sz="8" w:space="0"/>
        </w:tcBorders>
      </w:tcPr>
    </w:tblStylePr>
  </w:style>
  <w:style w:type="table" w:styleId="152">
    <w:name w:val="Light Grid Accent 5"/>
    <w:basedOn w:val="88"/>
    <w:semiHidden/>
    <w:unhideWhenUsed/>
    <w:qFormat/>
    <w:uiPriority w:val="62"/>
    <w:tblPr>
      <w:tblBorders>
        <w:top w:val="single" w:color="86B9C0" w:themeColor="accent5" w:sz="8" w:space="0"/>
        <w:left w:val="single" w:color="86B9C0" w:themeColor="accent5" w:sz="8" w:space="0"/>
        <w:bottom w:val="single" w:color="86B9C0" w:themeColor="accent5" w:sz="8" w:space="0"/>
        <w:right w:val="single" w:color="86B9C0" w:themeColor="accent5" w:sz="8" w:space="0"/>
        <w:insideH w:val="single" w:color="86B9C0" w:themeColor="accent5" w:sz="8" w:space="0"/>
        <w:insideV w:val="single" w:color="86B9C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6B9C0" w:themeColor="accent5" w:sz="8" w:space="0"/>
          <w:left w:val="single" w:color="86B9C0" w:themeColor="accent5" w:sz="8" w:space="0"/>
          <w:bottom w:val="single" w:color="86B9C0" w:themeColor="accent5" w:sz="18" w:space="0"/>
          <w:right w:val="single" w:color="86B9C0"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6B9C0" w:themeColor="accent5" w:sz="6" w:space="0"/>
          <w:left w:val="single" w:color="86B9C0" w:themeColor="accent5" w:sz="8" w:space="0"/>
          <w:bottom w:val="single" w:color="86B9C0" w:themeColor="accent5" w:sz="8" w:space="0"/>
          <w:right w:val="single" w:color="86B9C0"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6B9C0" w:themeColor="accent5" w:sz="8" w:space="0"/>
          <w:left w:val="single" w:color="86B9C0" w:themeColor="accent5" w:sz="8" w:space="0"/>
          <w:bottom w:val="single" w:color="86B9C0" w:themeColor="accent5" w:sz="8" w:space="0"/>
          <w:right w:val="single" w:color="86B9C0" w:themeColor="accent5" w:sz="8" w:space="0"/>
        </w:tcBorders>
      </w:tcPr>
    </w:tblStylePr>
    <w:tblStylePr w:type="band1Vert">
      <w:tblPr/>
      <w:tcPr>
        <w:tcBorders>
          <w:top w:val="single" w:color="86B9C0" w:themeColor="accent5" w:sz="8" w:space="0"/>
          <w:left w:val="single" w:color="86B9C0" w:themeColor="accent5" w:sz="8" w:space="0"/>
          <w:bottom w:val="single" w:color="86B9C0" w:themeColor="accent5" w:sz="8" w:space="0"/>
          <w:right w:val="single" w:color="86B9C0" w:themeColor="accent5" w:sz="8" w:space="0"/>
        </w:tcBorders>
        <w:shd w:val="clear" w:color="auto" w:fill="E1EDEF" w:themeFill="accent5" w:themeFillTint="3F"/>
      </w:tcPr>
    </w:tblStylePr>
    <w:tblStylePr w:type="band1Horz">
      <w:tblPr/>
      <w:tcPr>
        <w:tcBorders>
          <w:top w:val="single" w:color="86B9C0" w:themeColor="accent5" w:sz="8" w:space="0"/>
          <w:left w:val="single" w:color="86B9C0" w:themeColor="accent5" w:sz="8" w:space="0"/>
          <w:bottom w:val="single" w:color="86B9C0" w:themeColor="accent5" w:sz="8" w:space="0"/>
          <w:right w:val="single" w:color="86B9C0" w:themeColor="accent5" w:sz="8" w:space="0"/>
          <w:insideV w:val="single" w:sz="8" w:space="0"/>
        </w:tcBorders>
        <w:shd w:val="clear" w:color="auto" w:fill="E1EDEF" w:themeFill="accent5" w:themeFillTint="3F"/>
      </w:tcPr>
    </w:tblStylePr>
    <w:tblStylePr w:type="band2Horz">
      <w:tblPr/>
      <w:tcPr>
        <w:tcBorders>
          <w:top w:val="single" w:color="86B9C0" w:themeColor="accent5" w:sz="8" w:space="0"/>
          <w:left w:val="single" w:color="86B9C0" w:themeColor="accent5" w:sz="8" w:space="0"/>
          <w:bottom w:val="single" w:color="86B9C0" w:themeColor="accent5" w:sz="8" w:space="0"/>
          <w:right w:val="single" w:color="86B9C0" w:themeColor="accent5" w:sz="8" w:space="0"/>
          <w:insideV w:val="single" w:sz="8" w:space="0"/>
        </w:tcBorders>
      </w:tcPr>
    </w:tblStylePr>
  </w:style>
  <w:style w:type="table" w:styleId="153">
    <w:name w:val="Light Grid Accent 6"/>
    <w:basedOn w:val="88"/>
    <w:semiHidden/>
    <w:unhideWhenUsed/>
    <w:qFormat/>
    <w:uiPriority w:val="62"/>
    <w:tblPr>
      <w:tblBorders>
        <w:top w:val="single" w:color="5F78B1" w:themeColor="accent6" w:sz="8" w:space="0"/>
        <w:left w:val="single" w:color="5F78B1" w:themeColor="accent6" w:sz="8" w:space="0"/>
        <w:bottom w:val="single" w:color="5F78B1" w:themeColor="accent6" w:sz="8" w:space="0"/>
        <w:right w:val="single" w:color="5F78B1" w:themeColor="accent6" w:sz="8" w:space="0"/>
        <w:insideH w:val="single" w:color="5F78B1" w:themeColor="accent6" w:sz="8" w:space="0"/>
        <w:insideV w:val="single" w:color="5F78B1"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8B1" w:themeColor="accent6" w:sz="8" w:space="0"/>
          <w:left w:val="single" w:color="5F78B1" w:themeColor="accent6" w:sz="8" w:space="0"/>
          <w:bottom w:val="single" w:color="5F78B1" w:themeColor="accent6" w:sz="18" w:space="0"/>
          <w:right w:val="single" w:color="5F78B1"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8B1" w:themeColor="accent6" w:sz="6" w:space="0"/>
          <w:left w:val="single" w:color="5F78B1" w:themeColor="accent6" w:sz="8" w:space="0"/>
          <w:bottom w:val="single" w:color="5F78B1" w:themeColor="accent6" w:sz="8" w:space="0"/>
          <w:right w:val="single" w:color="5F78B1"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8B1" w:themeColor="accent6" w:sz="8" w:space="0"/>
          <w:left w:val="single" w:color="5F78B1" w:themeColor="accent6" w:sz="8" w:space="0"/>
          <w:bottom w:val="single" w:color="5F78B1" w:themeColor="accent6" w:sz="8" w:space="0"/>
          <w:right w:val="single" w:color="5F78B1" w:themeColor="accent6" w:sz="8" w:space="0"/>
        </w:tcBorders>
      </w:tcPr>
    </w:tblStylePr>
    <w:tblStylePr w:type="band1Vert">
      <w:tblPr/>
      <w:tcPr>
        <w:tcBorders>
          <w:top w:val="single" w:color="5F78B1" w:themeColor="accent6" w:sz="8" w:space="0"/>
          <w:left w:val="single" w:color="5F78B1" w:themeColor="accent6" w:sz="8" w:space="0"/>
          <w:bottom w:val="single" w:color="5F78B1" w:themeColor="accent6" w:sz="8" w:space="0"/>
          <w:right w:val="single" w:color="5F78B1" w:themeColor="accent6" w:sz="8" w:space="0"/>
        </w:tcBorders>
        <w:shd w:val="clear" w:color="auto" w:fill="D7DDEB" w:themeFill="accent6" w:themeFillTint="3F"/>
      </w:tcPr>
    </w:tblStylePr>
    <w:tblStylePr w:type="band1Horz">
      <w:tblPr/>
      <w:tcPr>
        <w:tcBorders>
          <w:top w:val="single" w:color="5F78B1" w:themeColor="accent6" w:sz="8" w:space="0"/>
          <w:left w:val="single" w:color="5F78B1" w:themeColor="accent6" w:sz="8" w:space="0"/>
          <w:bottom w:val="single" w:color="5F78B1" w:themeColor="accent6" w:sz="8" w:space="0"/>
          <w:right w:val="single" w:color="5F78B1" w:themeColor="accent6" w:sz="8" w:space="0"/>
          <w:insideV w:val="single" w:sz="8" w:space="0"/>
        </w:tcBorders>
        <w:shd w:val="clear" w:color="auto" w:fill="D7DDEB" w:themeFill="accent6" w:themeFillTint="3F"/>
      </w:tcPr>
    </w:tblStylePr>
    <w:tblStylePr w:type="band2Horz">
      <w:tblPr/>
      <w:tcPr>
        <w:tcBorders>
          <w:top w:val="single" w:color="5F78B1" w:themeColor="accent6" w:sz="8" w:space="0"/>
          <w:left w:val="single" w:color="5F78B1" w:themeColor="accent6" w:sz="8" w:space="0"/>
          <w:bottom w:val="single" w:color="5F78B1" w:themeColor="accent6" w:sz="8" w:space="0"/>
          <w:right w:val="single" w:color="5F78B1"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BBE8D5" w:themeColor="accent1" w:themeTint="BF" w:sz="8" w:space="0"/>
        <w:left w:val="single" w:color="BBE8D5" w:themeColor="accent1" w:themeTint="BF" w:sz="8" w:space="0"/>
        <w:bottom w:val="single" w:color="BBE8D5" w:themeColor="accent1" w:themeTint="BF" w:sz="8" w:space="0"/>
        <w:right w:val="single" w:color="BBE8D5" w:themeColor="accent1" w:themeTint="BF" w:sz="8" w:space="0"/>
        <w:insideH w:val="single" w:color="BBE8D5"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E8D5" w:themeColor="accent1" w:themeTint="BF" w:sz="8" w:space="0"/>
          <w:left w:val="single" w:color="BBE8D5" w:themeColor="accent1" w:themeTint="BF" w:sz="8" w:space="0"/>
          <w:bottom w:val="single" w:color="BBE8D5" w:themeColor="accent1" w:themeTint="BF" w:sz="8" w:space="0"/>
          <w:right w:val="single" w:color="BBE8D5" w:themeColor="accent1" w:themeTint="BF" w:sz="8" w:space="0"/>
          <w:insideH w:val="nil"/>
          <w:insideV w:val="nil"/>
        </w:tcBorders>
        <w:shd w:val="clear" w:color="auto" w:fill="A5E1C8" w:themeFill="accent1"/>
      </w:tcPr>
    </w:tblStylePr>
    <w:tblStylePr w:type="lastRow">
      <w:pPr>
        <w:spacing w:before="0" w:after="0" w:line="240" w:lineRule="auto"/>
      </w:pPr>
      <w:rPr>
        <w:b/>
        <w:bCs/>
      </w:rPr>
      <w:tblPr/>
      <w:tcPr>
        <w:tcBorders>
          <w:top w:val="double" w:color="BBE8D5" w:themeColor="accent1" w:themeTint="BF" w:sz="6" w:space="0"/>
          <w:left w:val="single" w:color="BBE8D5" w:themeColor="accent1" w:themeTint="BF" w:sz="8" w:space="0"/>
          <w:bottom w:val="single" w:color="BBE8D5" w:themeColor="accent1" w:themeTint="BF" w:sz="8" w:space="0"/>
          <w:right w:val="single" w:color="BBE8D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E8F7F1" w:themeFill="accent1" w:themeFillTint="3F"/>
      </w:tcPr>
    </w:tblStylePr>
    <w:tblStylePr w:type="band1Horz">
      <w:tblPr/>
      <w:tcPr>
        <w:tcBorders>
          <w:insideH w:val="nil"/>
          <w:insideV w:val="nil"/>
        </w:tcBorders>
        <w:shd w:val="clear" w:color="auto" w:fill="E8F7F1"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CCE5D1" w:themeColor="accent2" w:themeTint="BF" w:sz="8" w:space="0"/>
        <w:left w:val="single" w:color="CCE5D1" w:themeColor="accent2" w:themeTint="BF" w:sz="8" w:space="0"/>
        <w:bottom w:val="single" w:color="CCE5D1" w:themeColor="accent2" w:themeTint="BF" w:sz="8" w:space="0"/>
        <w:right w:val="single" w:color="CCE5D1" w:themeColor="accent2" w:themeTint="BF" w:sz="8" w:space="0"/>
        <w:insideH w:val="single" w:color="CCE5D1"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CE5D1" w:themeColor="accent2" w:themeTint="BF" w:sz="8" w:space="0"/>
          <w:left w:val="single" w:color="CCE5D1" w:themeColor="accent2" w:themeTint="BF" w:sz="8" w:space="0"/>
          <w:bottom w:val="single" w:color="CCE5D1" w:themeColor="accent2" w:themeTint="BF" w:sz="8" w:space="0"/>
          <w:right w:val="single" w:color="CCE5D1" w:themeColor="accent2" w:themeTint="BF" w:sz="8" w:space="0"/>
          <w:insideH w:val="nil"/>
          <w:insideV w:val="nil"/>
        </w:tcBorders>
        <w:shd w:val="clear" w:color="auto" w:fill="BCDDC2" w:themeFill="accent2"/>
      </w:tcPr>
    </w:tblStylePr>
    <w:tblStylePr w:type="lastRow">
      <w:pPr>
        <w:spacing w:before="0" w:after="0" w:line="240" w:lineRule="auto"/>
      </w:pPr>
      <w:rPr>
        <w:b/>
        <w:bCs/>
      </w:rPr>
      <w:tblPr/>
      <w:tcPr>
        <w:tcBorders>
          <w:top w:val="double" w:color="CCE5D1" w:themeColor="accent2" w:themeTint="BF" w:sz="6" w:space="0"/>
          <w:left w:val="single" w:color="CCE5D1" w:themeColor="accent2" w:themeTint="BF" w:sz="8" w:space="0"/>
          <w:bottom w:val="single" w:color="CCE5D1" w:themeColor="accent2" w:themeTint="BF" w:sz="8" w:space="0"/>
          <w:right w:val="single" w:color="CCE5D1"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EF6EF" w:themeFill="accent2" w:themeFillTint="3F"/>
      </w:tcPr>
    </w:tblStylePr>
    <w:tblStylePr w:type="band1Horz">
      <w:tblPr/>
      <w:tcPr>
        <w:tcBorders>
          <w:insideH w:val="nil"/>
          <w:insideV w:val="nil"/>
        </w:tcBorders>
        <w:shd w:val="clear" w:color="auto" w:fill="EEF6EF"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ACDBBB" w:themeColor="accent3" w:themeTint="BF" w:sz="8" w:space="0"/>
        <w:left w:val="single" w:color="ACDBBB" w:themeColor="accent3" w:themeTint="BF" w:sz="8" w:space="0"/>
        <w:bottom w:val="single" w:color="ACDBBB" w:themeColor="accent3" w:themeTint="BF" w:sz="8" w:space="0"/>
        <w:right w:val="single" w:color="ACDBBB" w:themeColor="accent3" w:themeTint="BF" w:sz="8" w:space="0"/>
        <w:insideH w:val="single" w:color="ACD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CDBBB" w:themeColor="accent3" w:themeTint="BF" w:sz="8" w:space="0"/>
          <w:left w:val="single" w:color="ACDBBB" w:themeColor="accent3" w:themeTint="BF" w:sz="8" w:space="0"/>
          <w:bottom w:val="single" w:color="ACDBBB" w:themeColor="accent3" w:themeTint="BF" w:sz="8" w:space="0"/>
          <w:right w:val="single" w:color="ACDBBB" w:themeColor="accent3" w:themeTint="BF" w:sz="8" w:space="0"/>
          <w:insideH w:val="nil"/>
          <w:insideV w:val="nil"/>
        </w:tcBorders>
        <w:shd w:val="clear" w:color="auto" w:fill="91CFA5" w:themeFill="accent3"/>
      </w:tcPr>
    </w:tblStylePr>
    <w:tblStylePr w:type="lastRow">
      <w:pPr>
        <w:spacing w:before="0" w:after="0" w:line="240" w:lineRule="auto"/>
      </w:pPr>
      <w:rPr>
        <w:b/>
        <w:bCs/>
      </w:rPr>
      <w:tblPr/>
      <w:tcPr>
        <w:tcBorders>
          <w:top w:val="double" w:color="ACDBBB" w:themeColor="accent3" w:themeTint="BF" w:sz="6" w:space="0"/>
          <w:left w:val="single" w:color="ACDBBB" w:themeColor="accent3" w:themeTint="BF" w:sz="8" w:space="0"/>
          <w:bottom w:val="single" w:color="ACDBBB" w:themeColor="accent3" w:themeTint="BF" w:sz="8" w:space="0"/>
          <w:right w:val="single" w:color="ACD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3F3E8" w:themeFill="accent3" w:themeFillTint="3F"/>
      </w:tcPr>
    </w:tblStylePr>
    <w:tblStylePr w:type="band1Horz">
      <w:tblPr/>
      <w:tcPr>
        <w:tcBorders>
          <w:insideH w:val="nil"/>
          <w:insideV w:val="nil"/>
        </w:tcBorders>
        <w:shd w:val="clear" w:color="auto" w:fill="E3F3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79C9BA" w:themeColor="accent4" w:themeTint="BF" w:sz="8" w:space="0"/>
        <w:left w:val="single" w:color="79C9BA" w:themeColor="accent4" w:themeTint="BF" w:sz="8" w:space="0"/>
        <w:bottom w:val="single" w:color="79C9BA" w:themeColor="accent4" w:themeTint="BF" w:sz="8" w:space="0"/>
        <w:right w:val="single" w:color="79C9BA" w:themeColor="accent4" w:themeTint="BF" w:sz="8" w:space="0"/>
        <w:insideH w:val="single" w:color="79C9BA"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9C9BA" w:themeColor="accent4" w:themeTint="BF" w:sz="8" w:space="0"/>
          <w:left w:val="single" w:color="79C9BA" w:themeColor="accent4" w:themeTint="BF" w:sz="8" w:space="0"/>
          <w:bottom w:val="single" w:color="79C9BA" w:themeColor="accent4" w:themeTint="BF" w:sz="8" w:space="0"/>
          <w:right w:val="single" w:color="79C9BA" w:themeColor="accent4" w:themeTint="BF" w:sz="8" w:space="0"/>
          <w:insideH w:val="nil"/>
          <w:insideV w:val="nil"/>
        </w:tcBorders>
        <w:shd w:val="clear" w:color="auto" w:fill="4DB7A3" w:themeFill="accent4"/>
      </w:tcPr>
    </w:tblStylePr>
    <w:tblStylePr w:type="lastRow">
      <w:pPr>
        <w:spacing w:before="0" w:after="0" w:line="240" w:lineRule="auto"/>
      </w:pPr>
      <w:rPr>
        <w:b/>
        <w:bCs/>
      </w:rPr>
      <w:tblPr/>
      <w:tcPr>
        <w:tcBorders>
          <w:top w:val="double" w:color="79C9BA" w:themeColor="accent4" w:themeTint="BF" w:sz="6" w:space="0"/>
          <w:left w:val="single" w:color="79C9BA" w:themeColor="accent4" w:themeTint="BF" w:sz="8" w:space="0"/>
          <w:bottom w:val="single" w:color="79C9BA" w:themeColor="accent4" w:themeTint="BF" w:sz="8" w:space="0"/>
          <w:right w:val="single" w:color="79C9BA"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3EDE8" w:themeFill="accent4" w:themeFillTint="3F"/>
      </w:tcPr>
    </w:tblStylePr>
    <w:tblStylePr w:type="band1Horz">
      <w:tblPr/>
      <w:tcPr>
        <w:tcBorders>
          <w:insideH w:val="nil"/>
          <w:insideV w:val="nil"/>
        </w:tcBorders>
        <w:shd w:val="clear" w:color="auto" w:fill="D3EDE8"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A4CACF" w:themeColor="accent5" w:themeTint="BF" w:sz="8" w:space="0"/>
        <w:left w:val="single" w:color="A4CACF" w:themeColor="accent5" w:themeTint="BF" w:sz="8" w:space="0"/>
        <w:bottom w:val="single" w:color="A4CACF" w:themeColor="accent5" w:themeTint="BF" w:sz="8" w:space="0"/>
        <w:right w:val="single" w:color="A4CACF" w:themeColor="accent5" w:themeTint="BF" w:sz="8" w:space="0"/>
        <w:insideH w:val="single" w:color="A4CACF"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4CACF" w:themeColor="accent5" w:themeTint="BF" w:sz="8" w:space="0"/>
          <w:left w:val="single" w:color="A4CACF" w:themeColor="accent5" w:themeTint="BF" w:sz="8" w:space="0"/>
          <w:bottom w:val="single" w:color="A4CACF" w:themeColor="accent5" w:themeTint="BF" w:sz="8" w:space="0"/>
          <w:right w:val="single" w:color="A4CACF" w:themeColor="accent5" w:themeTint="BF" w:sz="8" w:space="0"/>
          <w:insideH w:val="nil"/>
          <w:insideV w:val="nil"/>
        </w:tcBorders>
        <w:shd w:val="clear" w:color="auto" w:fill="86B9C0" w:themeFill="accent5"/>
      </w:tcPr>
    </w:tblStylePr>
    <w:tblStylePr w:type="lastRow">
      <w:pPr>
        <w:spacing w:before="0" w:after="0" w:line="240" w:lineRule="auto"/>
      </w:pPr>
      <w:rPr>
        <w:b/>
        <w:bCs/>
      </w:rPr>
      <w:tblPr/>
      <w:tcPr>
        <w:tcBorders>
          <w:top w:val="double" w:color="A4CACF" w:themeColor="accent5" w:themeTint="BF" w:sz="6" w:space="0"/>
          <w:left w:val="single" w:color="A4CACF" w:themeColor="accent5" w:themeTint="BF" w:sz="8" w:space="0"/>
          <w:bottom w:val="single" w:color="A4CACF" w:themeColor="accent5" w:themeTint="BF" w:sz="8" w:space="0"/>
          <w:right w:val="single" w:color="A4CAC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1EDEF" w:themeFill="accent5" w:themeFillTint="3F"/>
      </w:tcPr>
    </w:tblStylePr>
    <w:tblStylePr w:type="band1Horz">
      <w:tblPr/>
      <w:tcPr>
        <w:tcBorders>
          <w:insideH w:val="nil"/>
          <w:insideV w:val="nil"/>
        </w:tcBorders>
        <w:shd w:val="clear" w:color="auto" w:fill="E1EDEF"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8799C4" w:themeColor="accent6" w:themeTint="BF" w:sz="8" w:space="0"/>
        <w:left w:val="single" w:color="8799C4" w:themeColor="accent6" w:themeTint="BF" w:sz="8" w:space="0"/>
        <w:bottom w:val="single" w:color="8799C4" w:themeColor="accent6" w:themeTint="BF" w:sz="8" w:space="0"/>
        <w:right w:val="single" w:color="8799C4" w:themeColor="accent6" w:themeTint="BF" w:sz="8" w:space="0"/>
        <w:insideH w:val="single" w:color="8799C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799C4" w:themeColor="accent6" w:themeTint="BF" w:sz="8" w:space="0"/>
          <w:left w:val="single" w:color="8799C4" w:themeColor="accent6" w:themeTint="BF" w:sz="8" w:space="0"/>
          <w:bottom w:val="single" w:color="8799C4" w:themeColor="accent6" w:themeTint="BF" w:sz="8" w:space="0"/>
          <w:right w:val="single" w:color="8799C4" w:themeColor="accent6" w:themeTint="BF" w:sz="8" w:space="0"/>
          <w:insideH w:val="nil"/>
          <w:insideV w:val="nil"/>
        </w:tcBorders>
        <w:shd w:val="clear" w:color="auto" w:fill="5F78B1" w:themeFill="accent6"/>
      </w:tcPr>
    </w:tblStylePr>
    <w:tblStylePr w:type="lastRow">
      <w:pPr>
        <w:spacing w:before="0" w:after="0" w:line="240" w:lineRule="auto"/>
      </w:pPr>
      <w:rPr>
        <w:b/>
        <w:bCs/>
      </w:rPr>
      <w:tblPr/>
      <w:tcPr>
        <w:tcBorders>
          <w:top w:val="double" w:color="8799C4" w:themeColor="accent6" w:themeTint="BF" w:sz="6" w:space="0"/>
          <w:left w:val="single" w:color="8799C4" w:themeColor="accent6" w:themeTint="BF" w:sz="8" w:space="0"/>
          <w:bottom w:val="single" w:color="8799C4" w:themeColor="accent6" w:themeTint="BF" w:sz="8" w:space="0"/>
          <w:right w:val="single" w:color="8799C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7DDEB" w:themeFill="accent6" w:themeFillTint="3F"/>
      </w:tcPr>
    </w:tblStylePr>
    <w:tblStylePr w:type="band1Horz">
      <w:tblPr/>
      <w:tcPr>
        <w:tcBorders>
          <w:insideH w:val="nil"/>
          <w:insideV w:val="nil"/>
        </w:tcBorders>
        <w:shd w:val="clear" w:color="auto" w:fill="D7DDEB"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E1C8"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E1C8"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E1C8"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BCDDC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BCDDC2"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BCDDC2"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1CF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1CF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1CF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DB7A3"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DB7A3"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DB7A3"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6B9C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6B9C0"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6B9C0"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F78B1"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F78B1"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F78B1"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A5E1C8" w:themeColor="accent1" w:sz="8" w:space="0"/>
        <w:bottom w:val="single" w:color="A5E1C8" w:themeColor="accent1" w:sz="8" w:space="0"/>
      </w:tblBorders>
    </w:tblPr>
    <w:tblStylePr w:type="firstRow">
      <w:rPr>
        <w:rFonts w:asciiTheme="majorHAnsi" w:hAnsiTheme="majorHAnsi" w:eastAsiaTheme="majorEastAsia" w:cstheme="majorBidi"/>
      </w:rPr>
      <w:tblPr/>
      <w:tcPr>
        <w:tcBorders>
          <w:top w:val="nil"/>
          <w:bottom w:val="single" w:color="A5E1C8" w:themeColor="accent1" w:sz="8" w:space="0"/>
        </w:tcBorders>
      </w:tcPr>
    </w:tblStylePr>
    <w:tblStylePr w:type="lastRow">
      <w:rPr>
        <w:b/>
        <w:bCs/>
        <w:color w:val="44546A" w:themeColor="text2"/>
        <w14:textFill>
          <w14:solidFill>
            <w14:schemeClr w14:val="tx2"/>
          </w14:solidFill>
        </w14:textFill>
      </w:rPr>
      <w:tblPr/>
      <w:tcPr>
        <w:tcBorders>
          <w:top w:val="single" w:color="A5E1C8" w:themeColor="accent1" w:sz="8" w:space="0"/>
          <w:bottom w:val="single" w:color="A5E1C8" w:themeColor="accent1" w:sz="8" w:space="0"/>
        </w:tcBorders>
      </w:tcPr>
    </w:tblStylePr>
    <w:tblStylePr w:type="firstCol">
      <w:rPr>
        <w:b/>
        <w:bCs/>
      </w:rPr>
    </w:tblStylePr>
    <w:tblStylePr w:type="lastCol">
      <w:rPr>
        <w:b/>
        <w:bCs/>
      </w:rPr>
      <w:tblPr/>
      <w:tcPr>
        <w:tcBorders>
          <w:top w:val="single" w:color="A5E1C8" w:themeColor="accent1" w:sz="8" w:space="0"/>
          <w:bottom w:val="single" w:color="A5E1C8" w:themeColor="accent1" w:sz="8" w:space="0"/>
        </w:tcBorders>
      </w:tcPr>
    </w:tblStylePr>
    <w:tblStylePr w:type="band1Vert">
      <w:tblPr/>
      <w:tcPr>
        <w:shd w:val="clear" w:color="auto" w:fill="E8F7F1" w:themeFill="accent1" w:themeFillTint="3F"/>
      </w:tcPr>
    </w:tblStylePr>
    <w:tblStylePr w:type="band1Horz">
      <w:tblPr/>
      <w:tcPr>
        <w:shd w:val="clear" w:color="auto" w:fill="E8F7F1"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BCDDC2" w:themeColor="accent2" w:sz="8" w:space="0"/>
        <w:bottom w:val="single" w:color="BCDDC2" w:themeColor="accent2" w:sz="8" w:space="0"/>
      </w:tblBorders>
    </w:tblPr>
    <w:tblStylePr w:type="firstRow">
      <w:rPr>
        <w:rFonts w:asciiTheme="majorHAnsi" w:hAnsiTheme="majorHAnsi" w:eastAsiaTheme="majorEastAsia" w:cstheme="majorBidi"/>
      </w:rPr>
      <w:tblPr/>
      <w:tcPr>
        <w:tcBorders>
          <w:top w:val="nil"/>
          <w:bottom w:val="single" w:color="BCDDC2" w:themeColor="accent2" w:sz="8" w:space="0"/>
        </w:tcBorders>
      </w:tcPr>
    </w:tblStylePr>
    <w:tblStylePr w:type="lastRow">
      <w:rPr>
        <w:b/>
        <w:bCs/>
        <w:color w:val="44546A" w:themeColor="text2"/>
        <w14:textFill>
          <w14:solidFill>
            <w14:schemeClr w14:val="tx2"/>
          </w14:solidFill>
        </w14:textFill>
      </w:rPr>
      <w:tblPr/>
      <w:tcPr>
        <w:tcBorders>
          <w:top w:val="single" w:color="BCDDC2" w:themeColor="accent2" w:sz="8" w:space="0"/>
          <w:bottom w:val="single" w:color="BCDDC2" w:themeColor="accent2" w:sz="8" w:space="0"/>
        </w:tcBorders>
      </w:tcPr>
    </w:tblStylePr>
    <w:tblStylePr w:type="firstCol">
      <w:rPr>
        <w:b/>
        <w:bCs/>
      </w:rPr>
    </w:tblStylePr>
    <w:tblStylePr w:type="lastCol">
      <w:rPr>
        <w:b/>
        <w:bCs/>
      </w:rPr>
      <w:tblPr/>
      <w:tcPr>
        <w:tcBorders>
          <w:top w:val="single" w:color="BCDDC2" w:themeColor="accent2" w:sz="8" w:space="0"/>
          <w:bottom w:val="single" w:color="BCDDC2" w:themeColor="accent2" w:sz="8" w:space="0"/>
        </w:tcBorders>
      </w:tcPr>
    </w:tblStylePr>
    <w:tblStylePr w:type="band1Vert">
      <w:tblPr/>
      <w:tcPr>
        <w:shd w:val="clear" w:color="auto" w:fill="EEF6EF" w:themeFill="accent2" w:themeFillTint="3F"/>
      </w:tcPr>
    </w:tblStylePr>
    <w:tblStylePr w:type="band1Horz">
      <w:tblPr/>
      <w:tcPr>
        <w:shd w:val="clear" w:color="auto" w:fill="EEF6EF"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91CFA5" w:themeColor="accent3" w:sz="8" w:space="0"/>
        <w:bottom w:val="single" w:color="91CFA5" w:themeColor="accent3" w:sz="8" w:space="0"/>
      </w:tblBorders>
    </w:tblPr>
    <w:tblStylePr w:type="firstRow">
      <w:rPr>
        <w:rFonts w:asciiTheme="majorHAnsi" w:hAnsiTheme="majorHAnsi" w:eastAsiaTheme="majorEastAsia" w:cstheme="majorBidi"/>
      </w:rPr>
      <w:tblPr/>
      <w:tcPr>
        <w:tcBorders>
          <w:top w:val="nil"/>
          <w:bottom w:val="single" w:color="91CFA5" w:themeColor="accent3" w:sz="8" w:space="0"/>
        </w:tcBorders>
      </w:tcPr>
    </w:tblStylePr>
    <w:tblStylePr w:type="lastRow">
      <w:rPr>
        <w:b/>
        <w:bCs/>
        <w:color w:val="44546A" w:themeColor="text2"/>
        <w14:textFill>
          <w14:solidFill>
            <w14:schemeClr w14:val="tx2"/>
          </w14:solidFill>
        </w14:textFill>
      </w:rPr>
      <w:tblPr/>
      <w:tcPr>
        <w:tcBorders>
          <w:top w:val="single" w:color="91CFA5" w:themeColor="accent3" w:sz="8" w:space="0"/>
          <w:bottom w:val="single" w:color="91CFA5" w:themeColor="accent3" w:sz="8" w:space="0"/>
        </w:tcBorders>
      </w:tcPr>
    </w:tblStylePr>
    <w:tblStylePr w:type="firstCol">
      <w:rPr>
        <w:b/>
        <w:bCs/>
      </w:rPr>
    </w:tblStylePr>
    <w:tblStylePr w:type="lastCol">
      <w:rPr>
        <w:b/>
        <w:bCs/>
      </w:rPr>
      <w:tblPr/>
      <w:tcPr>
        <w:tcBorders>
          <w:top w:val="single" w:color="91CFA5" w:themeColor="accent3" w:sz="8" w:space="0"/>
          <w:bottom w:val="single" w:color="91CFA5" w:themeColor="accent3" w:sz="8" w:space="0"/>
        </w:tcBorders>
      </w:tcPr>
    </w:tblStylePr>
    <w:tblStylePr w:type="band1Vert">
      <w:tblPr/>
      <w:tcPr>
        <w:shd w:val="clear" w:color="auto" w:fill="E3F3E8" w:themeFill="accent3" w:themeFillTint="3F"/>
      </w:tcPr>
    </w:tblStylePr>
    <w:tblStylePr w:type="band1Horz">
      <w:tblPr/>
      <w:tcPr>
        <w:shd w:val="clear" w:color="auto" w:fill="E3F3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4DB7A3" w:themeColor="accent4" w:sz="8" w:space="0"/>
        <w:bottom w:val="single" w:color="4DB7A3" w:themeColor="accent4" w:sz="8" w:space="0"/>
      </w:tblBorders>
    </w:tblPr>
    <w:tblStylePr w:type="firstRow">
      <w:rPr>
        <w:rFonts w:asciiTheme="majorHAnsi" w:hAnsiTheme="majorHAnsi" w:eastAsiaTheme="majorEastAsia" w:cstheme="majorBidi"/>
      </w:rPr>
      <w:tblPr/>
      <w:tcPr>
        <w:tcBorders>
          <w:top w:val="nil"/>
          <w:bottom w:val="single" w:color="4DB7A3" w:themeColor="accent4" w:sz="8" w:space="0"/>
        </w:tcBorders>
      </w:tcPr>
    </w:tblStylePr>
    <w:tblStylePr w:type="lastRow">
      <w:rPr>
        <w:b/>
        <w:bCs/>
        <w:color w:val="44546A" w:themeColor="text2"/>
        <w14:textFill>
          <w14:solidFill>
            <w14:schemeClr w14:val="tx2"/>
          </w14:solidFill>
        </w14:textFill>
      </w:rPr>
      <w:tblPr/>
      <w:tcPr>
        <w:tcBorders>
          <w:top w:val="single" w:color="4DB7A3" w:themeColor="accent4" w:sz="8" w:space="0"/>
          <w:bottom w:val="single" w:color="4DB7A3" w:themeColor="accent4" w:sz="8" w:space="0"/>
        </w:tcBorders>
      </w:tcPr>
    </w:tblStylePr>
    <w:tblStylePr w:type="firstCol">
      <w:rPr>
        <w:b/>
        <w:bCs/>
      </w:rPr>
    </w:tblStylePr>
    <w:tblStylePr w:type="lastCol">
      <w:rPr>
        <w:b/>
        <w:bCs/>
      </w:rPr>
      <w:tblPr/>
      <w:tcPr>
        <w:tcBorders>
          <w:top w:val="single" w:color="4DB7A3" w:themeColor="accent4" w:sz="8" w:space="0"/>
          <w:bottom w:val="single" w:color="4DB7A3" w:themeColor="accent4" w:sz="8" w:space="0"/>
        </w:tcBorders>
      </w:tcPr>
    </w:tblStylePr>
    <w:tblStylePr w:type="band1Vert">
      <w:tblPr/>
      <w:tcPr>
        <w:shd w:val="clear" w:color="auto" w:fill="D3EDE8" w:themeFill="accent4" w:themeFillTint="3F"/>
      </w:tcPr>
    </w:tblStylePr>
    <w:tblStylePr w:type="band1Horz">
      <w:tblPr/>
      <w:tcPr>
        <w:shd w:val="clear" w:color="auto" w:fill="D3EDE8"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86B9C0" w:themeColor="accent5" w:sz="8" w:space="0"/>
        <w:bottom w:val="single" w:color="86B9C0" w:themeColor="accent5" w:sz="8" w:space="0"/>
      </w:tblBorders>
    </w:tblPr>
    <w:tblStylePr w:type="firstRow">
      <w:rPr>
        <w:rFonts w:asciiTheme="majorHAnsi" w:hAnsiTheme="majorHAnsi" w:eastAsiaTheme="majorEastAsia" w:cstheme="majorBidi"/>
      </w:rPr>
      <w:tblPr/>
      <w:tcPr>
        <w:tcBorders>
          <w:top w:val="nil"/>
          <w:bottom w:val="single" w:color="86B9C0" w:themeColor="accent5" w:sz="8" w:space="0"/>
        </w:tcBorders>
      </w:tcPr>
    </w:tblStylePr>
    <w:tblStylePr w:type="lastRow">
      <w:rPr>
        <w:b/>
        <w:bCs/>
        <w:color w:val="44546A" w:themeColor="text2"/>
        <w14:textFill>
          <w14:solidFill>
            <w14:schemeClr w14:val="tx2"/>
          </w14:solidFill>
        </w14:textFill>
      </w:rPr>
      <w:tblPr/>
      <w:tcPr>
        <w:tcBorders>
          <w:top w:val="single" w:color="86B9C0" w:themeColor="accent5" w:sz="8" w:space="0"/>
          <w:bottom w:val="single" w:color="86B9C0" w:themeColor="accent5" w:sz="8" w:space="0"/>
        </w:tcBorders>
      </w:tcPr>
    </w:tblStylePr>
    <w:tblStylePr w:type="firstCol">
      <w:rPr>
        <w:b/>
        <w:bCs/>
      </w:rPr>
    </w:tblStylePr>
    <w:tblStylePr w:type="lastCol">
      <w:rPr>
        <w:b/>
        <w:bCs/>
      </w:rPr>
      <w:tblPr/>
      <w:tcPr>
        <w:tcBorders>
          <w:top w:val="single" w:color="86B9C0" w:themeColor="accent5" w:sz="8" w:space="0"/>
          <w:bottom w:val="single" w:color="86B9C0" w:themeColor="accent5" w:sz="8" w:space="0"/>
        </w:tcBorders>
      </w:tcPr>
    </w:tblStylePr>
    <w:tblStylePr w:type="band1Vert">
      <w:tblPr/>
      <w:tcPr>
        <w:shd w:val="clear" w:color="auto" w:fill="E1EDEF" w:themeFill="accent5" w:themeFillTint="3F"/>
      </w:tcPr>
    </w:tblStylePr>
    <w:tblStylePr w:type="band1Horz">
      <w:tblPr/>
      <w:tcPr>
        <w:shd w:val="clear" w:color="auto" w:fill="E1EDEF"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5F78B1" w:themeColor="accent6" w:sz="8" w:space="0"/>
        <w:bottom w:val="single" w:color="5F78B1" w:themeColor="accent6" w:sz="8" w:space="0"/>
      </w:tblBorders>
    </w:tblPr>
    <w:tblStylePr w:type="firstRow">
      <w:rPr>
        <w:rFonts w:asciiTheme="majorHAnsi" w:hAnsiTheme="majorHAnsi" w:eastAsiaTheme="majorEastAsia" w:cstheme="majorBidi"/>
      </w:rPr>
      <w:tblPr/>
      <w:tcPr>
        <w:tcBorders>
          <w:top w:val="nil"/>
          <w:bottom w:val="single" w:color="5F78B1" w:themeColor="accent6" w:sz="8" w:space="0"/>
        </w:tcBorders>
      </w:tcPr>
    </w:tblStylePr>
    <w:tblStylePr w:type="lastRow">
      <w:rPr>
        <w:b/>
        <w:bCs/>
        <w:color w:val="44546A" w:themeColor="text2"/>
        <w14:textFill>
          <w14:solidFill>
            <w14:schemeClr w14:val="tx2"/>
          </w14:solidFill>
        </w14:textFill>
      </w:rPr>
      <w:tblPr/>
      <w:tcPr>
        <w:tcBorders>
          <w:top w:val="single" w:color="5F78B1" w:themeColor="accent6" w:sz="8" w:space="0"/>
          <w:bottom w:val="single" w:color="5F78B1" w:themeColor="accent6" w:sz="8" w:space="0"/>
        </w:tcBorders>
      </w:tcPr>
    </w:tblStylePr>
    <w:tblStylePr w:type="firstCol">
      <w:rPr>
        <w:b/>
        <w:bCs/>
      </w:rPr>
    </w:tblStylePr>
    <w:tblStylePr w:type="lastCol">
      <w:rPr>
        <w:b/>
        <w:bCs/>
      </w:rPr>
      <w:tblPr/>
      <w:tcPr>
        <w:tcBorders>
          <w:top w:val="single" w:color="5F78B1" w:themeColor="accent6" w:sz="8" w:space="0"/>
          <w:bottom w:val="single" w:color="5F78B1" w:themeColor="accent6" w:sz="8" w:space="0"/>
        </w:tcBorders>
      </w:tcPr>
    </w:tblStylePr>
    <w:tblStylePr w:type="band1Vert">
      <w:tblPr/>
      <w:tcPr>
        <w:shd w:val="clear" w:color="auto" w:fill="D7DDEB" w:themeFill="accent6" w:themeFillTint="3F"/>
      </w:tcPr>
    </w:tblStylePr>
    <w:tblStylePr w:type="band1Horz">
      <w:tblPr/>
      <w:tcPr>
        <w:shd w:val="clear" w:color="auto" w:fill="D7DDEB" w:themeFill="accent6" w:themeFillTint="3F"/>
      </w:tcPr>
    </w:tblStylePr>
  </w:style>
  <w:style w:type="table" w:styleId="175">
    <w:name w:val="Medium List 2"/>
    <w:basedOn w:val="88"/>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A5E1C8" w:themeColor="accent1" w:sz="8" w:space="0"/>
        <w:left w:val="single" w:color="A5E1C8" w:themeColor="accent1" w:sz="8" w:space="0"/>
        <w:bottom w:val="single" w:color="A5E1C8" w:themeColor="accent1" w:sz="8" w:space="0"/>
        <w:right w:val="single" w:color="A5E1C8" w:themeColor="accent1" w:sz="8" w:space="0"/>
      </w:tblBorders>
    </w:tblPr>
    <w:tblStylePr w:type="firstRow">
      <w:rPr>
        <w:sz w:val="24"/>
        <w:szCs w:val="24"/>
      </w:rPr>
      <w:tblPr/>
      <w:tcPr>
        <w:tcBorders>
          <w:top w:val="nil"/>
          <w:left w:val="nil"/>
          <w:bottom w:val="single" w:color="A5E1C8" w:themeColor="accent1" w:sz="24" w:space="0"/>
          <w:right w:val="nil"/>
          <w:insideH w:val="nil"/>
          <w:insideV w:val="nil"/>
        </w:tcBorders>
        <w:shd w:val="clear" w:color="auto" w:fill="FFFFFF" w:themeFill="background1"/>
      </w:tcPr>
    </w:tblStylePr>
    <w:tblStylePr w:type="lastRow">
      <w:tblPr/>
      <w:tcPr>
        <w:tcBorders>
          <w:top w:val="single" w:color="A5E1C8"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E1C8" w:themeColor="accent1" w:sz="8" w:space="0"/>
          <w:insideH w:val="nil"/>
          <w:insideV w:val="nil"/>
        </w:tcBorders>
        <w:shd w:val="clear" w:color="auto" w:fill="FFFFFF" w:themeFill="background1"/>
      </w:tcPr>
    </w:tblStylePr>
    <w:tblStylePr w:type="lastCol">
      <w:tblPr/>
      <w:tcPr>
        <w:tcBorders>
          <w:top w:val="nil"/>
          <w:left w:val="single" w:color="A5E1C8"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7F1" w:themeFill="accent1" w:themeFillTint="3F"/>
      </w:tcPr>
    </w:tblStylePr>
    <w:tblStylePr w:type="band1Horz">
      <w:tblPr/>
      <w:tcPr>
        <w:tcBorders>
          <w:top w:val="nil"/>
          <w:bottom w:val="nil"/>
          <w:insideH w:val="nil"/>
          <w:insideV w:val="nil"/>
        </w:tcBorders>
        <w:shd w:val="clear" w:color="auto" w:fill="E8F7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BCDDC2" w:themeColor="accent2" w:sz="8" w:space="0"/>
        <w:left w:val="single" w:color="BCDDC2" w:themeColor="accent2" w:sz="8" w:space="0"/>
        <w:bottom w:val="single" w:color="BCDDC2" w:themeColor="accent2" w:sz="8" w:space="0"/>
        <w:right w:val="single" w:color="BCDDC2" w:themeColor="accent2" w:sz="8" w:space="0"/>
      </w:tblBorders>
    </w:tblPr>
    <w:tblStylePr w:type="firstRow">
      <w:rPr>
        <w:sz w:val="24"/>
        <w:szCs w:val="24"/>
      </w:rPr>
      <w:tblPr/>
      <w:tcPr>
        <w:tcBorders>
          <w:top w:val="nil"/>
          <w:left w:val="nil"/>
          <w:bottom w:val="single" w:color="BCDDC2" w:themeColor="accent2" w:sz="24" w:space="0"/>
          <w:right w:val="nil"/>
          <w:insideH w:val="nil"/>
          <w:insideV w:val="nil"/>
        </w:tcBorders>
        <w:shd w:val="clear" w:color="auto" w:fill="FFFFFF" w:themeFill="background1"/>
      </w:tcPr>
    </w:tblStylePr>
    <w:tblStylePr w:type="lastRow">
      <w:tblPr/>
      <w:tcPr>
        <w:tcBorders>
          <w:top w:val="single" w:color="BCDDC2"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CDDC2" w:themeColor="accent2" w:sz="8" w:space="0"/>
          <w:insideH w:val="nil"/>
          <w:insideV w:val="nil"/>
        </w:tcBorders>
        <w:shd w:val="clear" w:color="auto" w:fill="FFFFFF" w:themeFill="background1"/>
      </w:tcPr>
    </w:tblStylePr>
    <w:tblStylePr w:type="lastCol">
      <w:tblPr/>
      <w:tcPr>
        <w:tcBorders>
          <w:top w:val="nil"/>
          <w:left w:val="single" w:color="BCDDC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6EF" w:themeFill="accent2" w:themeFillTint="3F"/>
      </w:tcPr>
    </w:tblStylePr>
    <w:tblStylePr w:type="band1Horz">
      <w:tblPr/>
      <w:tcPr>
        <w:tcBorders>
          <w:top w:val="nil"/>
          <w:bottom w:val="nil"/>
          <w:insideH w:val="nil"/>
          <w:insideV w:val="nil"/>
        </w:tcBorders>
        <w:shd w:val="clear" w:color="auto" w:fill="EEF6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91CFA5" w:themeColor="accent3" w:sz="8" w:space="0"/>
        <w:left w:val="single" w:color="91CFA5" w:themeColor="accent3" w:sz="8" w:space="0"/>
        <w:bottom w:val="single" w:color="91CFA5" w:themeColor="accent3" w:sz="8" w:space="0"/>
        <w:right w:val="single" w:color="91CFA5" w:themeColor="accent3" w:sz="8" w:space="0"/>
      </w:tblBorders>
    </w:tblPr>
    <w:tblStylePr w:type="firstRow">
      <w:rPr>
        <w:sz w:val="24"/>
        <w:szCs w:val="24"/>
      </w:rPr>
      <w:tblPr/>
      <w:tcPr>
        <w:tcBorders>
          <w:top w:val="nil"/>
          <w:left w:val="nil"/>
          <w:bottom w:val="single" w:color="91CFA5" w:themeColor="accent3" w:sz="24" w:space="0"/>
          <w:right w:val="nil"/>
          <w:insideH w:val="nil"/>
          <w:insideV w:val="nil"/>
        </w:tcBorders>
        <w:shd w:val="clear" w:color="auto" w:fill="FFFFFF" w:themeFill="background1"/>
      </w:tcPr>
    </w:tblStylePr>
    <w:tblStylePr w:type="lastRow">
      <w:tblPr/>
      <w:tcPr>
        <w:tcBorders>
          <w:top w:val="single" w:color="91CF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1CFA5" w:themeColor="accent3" w:sz="8" w:space="0"/>
          <w:insideH w:val="nil"/>
          <w:insideV w:val="nil"/>
        </w:tcBorders>
        <w:shd w:val="clear" w:color="auto" w:fill="FFFFFF" w:themeFill="background1"/>
      </w:tcPr>
    </w:tblStylePr>
    <w:tblStylePr w:type="lastCol">
      <w:tblPr/>
      <w:tcPr>
        <w:tcBorders>
          <w:top w:val="nil"/>
          <w:left w:val="single" w:color="91CF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E8" w:themeFill="accent3" w:themeFillTint="3F"/>
      </w:tcPr>
    </w:tblStylePr>
    <w:tblStylePr w:type="band1Horz">
      <w:tblPr/>
      <w:tcPr>
        <w:tcBorders>
          <w:top w:val="nil"/>
          <w:bottom w:val="nil"/>
          <w:insideH w:val="nil"/>
          <w:insideV w:val="nil"/>
        </w:tcBorders>
        <w:shd w:val="clear" w:color="auto" w:fill="E3F3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4DB7A3" w:themeColor="accent4" w:sz="8" w:space="0"/>
        <w:left w:val="single" w:color="4DB7A3" w:themeColor="accent4" w:sz="8" w:space="0"/>
        <w:bottom w:val="single" w:color="4DB7A3" w:themeColor="accent4" w:sz="8" w:space="0"/>
        <w:right w:val="single" w:color="4DB7A3" w:themeColor="accent4" w:sz="8" w:space="0"/>
      </w:tblBorders>
    </w:tblPr>
    <w:tblStylePr w:type="firstRow">
      <w:rPr>
        <w:sz w:val="24"/>
        <w:szCs w:val="24"/>
      </w:rPr>
      <w:tblPr/>
      <w:tcPr>
        <w:tcBorders>
          <w:top w:val="nil"/>
          <w:left w:val="nil"/>
          <w:bottom w:val="single" w:color="4DB7A3" w:themeColor="accent4" w:sz="24" w:space="0"/>
          <w:right w:val="nil"/>
          <w:insideH w:val="nil"/>
          <w:insideV w:val="nil"/>
        </w:tcBorders>
        <w:shd w:val="clear" w:color="auto" w:fill="FFFFFF" w:themeFill="background1"/>
      </w:tcPr>
    </w:tblStylePr>
    <w:tblStylePr w:type="lastRow">
      <w:tblPr/>
      <w:tcPr>
        <w:tcBorders>
          <w:top w:val="single" w:color="4DB7A3"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DB7A3" w:themeColor="accent4" w:sz="8" w:space="0"/>
          <w:insideH w:val="nil"/>
          <w:insideV w:val="nil"/>
        </w:tcBorders>
        <w:shd w:val="clear" w:color="auto" w:fill="FFFFFF" w:themeFill="background1"/>
      </w:tcPr>
    </w:tblStylePr>
    <w:tblStylePr w:type="lastCol">
      <w:tblPr/>
      <w:tcPr>
        <w:tcBorders>
          <w:top w:val="nil"/>
          <w:left w:val="single" w:color="4DB7A3"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DE8" w:themeFill="accent4" w:themeFillTint="3F"/>
      </w:tcPr>
    </w:tblStylePr>
    <w:tblStylePr w:type="band1Horz">
      <w:tblPr/>
      <w:tcPr>
        <w:tcBorders>
          <w:top w:val="nil"/>
          <w:bottom w:val="nil"/>
          <w:insideH w:val="nil"/>
          <w:insideV w:val="nil"/>
        </w:tcBorders>
        <w:shd w:val="clear" w:color="auto" w:fill="D3ED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86B9C0" w:themeColor="accent5" w:sz="8" w:space="0"/>
        <w:left w:val="single" w:color="86B9C0" w:themeColor="accent5" w:sz="8" w:space="0"/>
        <w:bottom w:val="single" w:color="86B9C0" w:themeColor="accent5" w:sz="8" w:space="0"/>
        <w:right w:val="single" w:color="86B9C0" w:themeColor="accent5" w:sz="8" w:space="0"/>
      </w:tblBorders>
    </w:tblPr>
    <w:tblStylePr w:type="firstRow">
      <w:rPr>
        <w:sz w:val="24"/>
        <w:szCs w:val="24"/>
      </w:rPr>
      <w:tblPr/>
      <w:tcPr>
        <w:tcBorders>
          <w:top w:val="nil"/>
          <w:left w:val="nil"/>
          <w:bottom w:val="single" w:color="86B9C0" w:themeColor="accent5" w:sz="24" w:space="0"/>
          <w:right w:val="nil"/>
          <w:insideH w:val="nil"/>
          <w:insideV w:val="nil"/>
        </w:tcBorders>
        <w:shd w:val="clear" w:color="auto" w:fill="FFFFFF" w:themeFill="background1"/>
      </w:tcPr>
    </w:tblStylePr>
    <w:tblStylePr w:type="lastRow">
      <w:tblPr/>
      <w:tcPr>
        <w:tcBorders>
          <w:top w:val="single" w:color="86B9C0"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6B9C0" w:themeColor="accent5" w:sz="8" w:space="0"/>
          <w:insideH w:val="nil"/>
          <w:insideV w:val="nil"/>
        </w:tcBorders>
        <w:shd w:val="clear" w:color="auto" w:fill="FFFFFF" w:themeFill="background1"/>
      </w:tcPr>
    </w:tblStylePr>
    <w:tblStylePr w:type="lastCol">
      <w:tblPr/>
      <w:tcPr>
        <w:tcBorders>
          <w:top w:val="nil"/>
          <w:left w:val="single" w:color="86B9C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DEF" w:themeFill="accent5" w:themeFillTint="3F"/>
      </w:tcPr>
    </w:tblStylePr>
    <w:tblStylePr w:type="band1Horz">
      <w:tblPr/>
      <w:tcPr>
        <w:tcBorders>
          <w:top w:val="nil"/>
          <w:bottom w:val="nil"/>
          <w:insideH w:val="nil"/>
          <w:insideV w:val="nil"/>
        </w:tcBorders>
        <w:shd w:val="clear" w:color="auto" w:fill="E1ED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5F78B1" w:themeColor="accent6" w:sz="8" w:space="0"/>
        <w:left w:val="single" w:color="5F78B1" w:themeColor="accent6" w:sz="8" w:space="0"/>
        <w:bottom w:val="single" w:color="5F78B1" w:themeColor="accent6" w:sz="8" w:space="0"/>
        <w:right w:val="single" w:color="5F78B1" w:themeColor="accent6" w:sz="8" w:space="0"/>
      </w:tblBorders>
    </w:tblPr>
    <w:tblStylePr w:type="firstRow">
      <w:rPr>
        <w:sz w:val="24"/>
        <w:szCs w:val="24"/>
      </w:rPr>
      <w:tblPr/>
      <w:tcPr>
        <w:tcBorders>
          <w:top w:val="nil"/>
          <w:left w:val="nil"/>
          <w:bottom w:val="single" w:color="5F78B1" w:themeColor="accent6" w:sz="24" w:space="0"/>
          <w:right w:val="nil"/>
          <w:insideH w:val="nil"/>
          <w:insideV w:val="nil"/>
        </w:tcBorders>
        <w:shd w:val="clear" w:color="auto" w:fill="FFFFFF" w:themeFill="background1"/>
      </w:tcPr>
    </w:tblStylePr>
    <w:tblStylePr w:type="lastRow">
      <w:tblPr/>
      <w:tcPr>
        <w:tcBorders>
          <w:top w:val="single" w:color="5F78B1"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8B1" w:themeColor="accent6" w:sz="8" w:space="0"/>
          <w:insideH w:val="nil"/>
          <w:insideV w:val="nil"/>
        </w:tcBorders>
        <w:shd w:val="clear" w:color="auto" w:fill="FFFFFF" w:themeFill="background1"/>
      </w:tcPr>
    </w:tblStylePr>
    <w:tblStylePr w:type="lastCol">
      <w:tblPr/>
      <w:tcPr>
        <w:tcBorders>
          <w:top w:val="nil"/>
          <w:left w:val="single" w:color="5F78B1"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DEB" w:themeFill="accent6" w:themeFillTint="3F"/>
      </w:tcPr>
    </w:tblStylePr>
    <w:tblStylePr w:type="band1Horz">
      <w:tblPr/>
      <w:tcPr>
        <w:tcBorders>
          <w:top w:val="nil"/>
          <w:bottom w:val="nil"/>
          <w:insideH w:val="nil"/>
          <w:insideV w:val="nil"/>
        </w:tcBorders>
        <w:shd w:val="clear" w:color="auto" w:fill="D7DD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BBE8D5" w:themeColor="accent1" w:themeTint="BF" w:sz="8" w:space="0"/>
        <w:left w:val="single" w:color="BBE8D5" w:themeColor="accent1" w:themeTint="BF" w:sz="8" w:space="0"/>
        <w:bottom w:val="single" w:color="BBE8D5" w:themeColor="accent1" w:themeTint="BF" w:sz="8" w:space="0"/>
        <w:right w:val="single" w:color="BBE8D5" w:themeColor="accent1" w:themeTint="BF" w:sz="8" w:space="0"/>
        <w:insideH w:val="single" w:color="BBE8D5" w:themeColor="accent1" w:themeTint="BF" w:sz="8" w:space="0"/>
        <w:insideV w:val="single" w:color="BBE8D5" w:themeColor="accent1" w:themeTint="BF" w:sz="8" w:space="0"/>
      </w:tblBorders>
    </w:tblPr>
    <w:tcPr>
      <w:shd w:val="clear" w:color="auto" w:fill="E8F7F1" w:themeFill="accent1" w:themeFillTint="3F"/>
    </w:tcPr>
    <w:tblStylePr w:type="firstRow">
      <w:rPr>
        <w:b/>
        <w:bCs/>
      </w:rPr>
    </w:tblStylePr>
    <w:tblStylePr w:type="lastRow">
      <w:rPr>
        <w:b/>
        <w:bCs/>
      </w:rPr>
      <w:tblPr/>
      <w:tcPr>
        <w:tcBorders>
          <w:top w:val="single" w:color="BBE8D5" w:themeColor="accent1" w:themeTint="BF" w:sz="18" w:space="0"/>
        </w:tcBorders>
      </w:tcPr>
    </w:tblStylePr>
    <w:tblStylePr w:type="firstCol">
      <w:rPr>
        <w:b/>
        <w:bCs/>
      </w:rPr>
    </w:tblStylePr>
    <w:tblStylePr w:type="lastCol">
      <w:rPr>
        <w:b/>
        <w:bCs/>
      </w:rPr>
    </w:tblStylePr>
    <w:tblStylePr w:type="band1Vert">
      <w:tblPr/>
      <w:tcPr>
        <w:shd w:val="clear" w:color="auto" w:fill="D2F0E3" w:themeFill="accent1" w:themeFillTint="7F"/>
      </w:tcPr>
    </w:tblStylePr>
    <w:tblStylePr w:type="band1Horz">
      <w:tblPr/>
      <w:tcPr>
        <w:shd w:val="clear" w:color="auto" w:fill="D2F0E3" w:themeFill="accent1" w:themeFillTint="7F"/>
      </w:tcPr>
    </w:tblStylePr>
  </w:style>
  <w:style w:type="table" w:styleId="184">
    <w:name w:val="Medium Grid 1 Accent 2"/>
    <w:basedOn w:val="88"/>
    <w:semiHidden/>
    <w:unhideWhenUsed/>
    <w:qFormat/>
    <w:uiPriority w:val="67"/>
    <w:tblPr>
      <w:tblBorders>
        <w:top w:val="single" w:color="CCE5D1" w:themeColor="accent2" w:themeTint="BF" w:sz="8" w:space="0"/>
        <w:left w:val="single" w:color="CCE5D1" w:themeColor="accent2" w:themeTint="BF" w:sz="8" w:space="0"/>
        <w:bottom w:val="single" w:color="CCE5D1" w:themeColor="accent2" w:themeTint="BF" w:sz="8" w:space="0"/>
        <w:right w:val="single" w:color="CCE5D1" w:themeColor="accent2" w:themeTint="BF" w:sz="8" w:space="0"/>
        <w:insideH w:val="single" w:color="CCE5D1" w:themeColor="accent2" w:themeTint="BF" w:sz="8" w:space="0"/>
        <w:insideV w:val="single" w:color="CCE5D1" w:themeColor="accent2" w:themeTint="BF" w:sz="8" w:space="0"/>
      </w:tblBorders>
    </w:tblPr>
    <w:tcPr>
      <w:shd w:val="clear" w:color="auto" w:fill="EEF6EF" w:themeFill="accent2" w:themeFillTint="3F"/>
    </w:tcPr>
    <w:tblStylePr w:type="firstRow">
      <w:rPr>
        <w:b/>
        <w:bCs/>
      </w:rPr>
    </w:tblStylePr>
    <w:tblStylePr w:type="lastRow">
      <w:rPr>
        <w:b/>
        <w:bCs/>
      </w:rPr>
      <w:tblPr/>
      <w:tcPr>
        <w:tcBorders>
          <w:top w:val="single" w:color="CCE5D1" w:themeColor="accent2" w:themeTint="BF" w:sz="18" w:space="0"/>
        </w:tcBorders>
      </w:tcPr>
    </w:tblStylePr>
    <w:tblStylePr w:type="firstCol">
      <w:rPr>
        <w:b/>
        <w:bCs/>
      </w:rPr>
    </w:tblStylePr>
    <w:tblStylePr w:type="lastCol">
      <w:rPr>
        <w:b/>
        <w:bCs/>
      </w:rPr>
    </w:tblStylePr>
    <w:tblStylePr w:type="band1Vert">
      <w:tblPr/>
      <w:tcPr>
        <w:shd w:val="clear" w:color="auto" w:fill="DDEEE0" w:themeFill="accent2" w:themeFillTint="7F"/>
      </w:tcPr>
    </w:tblStylePr>
    <w:tblStylePr w:type="band1Horz">
      <w:tblPr/>
      <w:tcPr>
        <w:shd w:val="clear" w:color="auto" w:fill="DDEEE0" w:themeFill="accent2" w:themeFillTint="7F"/>
      </w:tcPr>
    </w:tblStylePr>
  </w:style>
  <w:style w:type="table" w:styleId="185">
    <w:name w:val="Medium Grid 1 Accent 3"/>
    <w:basedOn w:val="88"/>
    <w:semiHidden/>
    <w:unhideWhenUsed/>
    <w:qFormat/>
    <w:uiPriority w:val="67"/>
    <w:tblPr>
      <w:tblBorders>
        <w:top w:val="single" w:color="ACDBBB" w:themeColor="accent3" w:themeTint="BF" w:sz="8" w:space="0"/>
        <w:left w:val="single" w:color="ACDBBB" w:themeColor="accent3" w:themeTint="BF" w:sz="8" w:space="0"/>
        <w:bottom w:val="single" w:color="ACDBBB" w:themeColor="accent3" w:themeTint="BF" w:sz="8" w:space="0"/>
        <w:right w:val="single" w:color="ACDBBB" w:themeColor="accent3" w:themeTint="BF" w:sz="8" w:space="0"/>
        <w:insideH w:val="single" w:color="ACDBBB" w:themeColor="accent3" w:themeTint="BF" w:sz="8" w:space="0"/>
        <w:insideV w:val="single" w:color="ACDBBB" w:themeColor="accent3" w:themeTint="BF" w:sz="8" w:space="0"/>
      </w:tblBorders>
    </w:tblPr>
    <w:tcPr>
      <w:shd w:val="clear" w:color="auto" w:fill="E3F3E8" w:themeFill="accent3" w:themeFillTint="3F"/>
    </w:tcPr>
    <w:tblStylePr w:type="firstRow">
      <w:rPr>
        <w:b/>
        <w:bCs/>
      </w:rPr>
    </w:tblStylePr>
    <w:tblStylePr w:type="lastRow">
      <w:rPr>
        <w:b/>
        <w:bCs/>
      </w:rPr>
      <w:tblPr/>
      <w:tcPr>
        <w:tcBorders>
          <w:top w:val="single" w:color="ACDBBB" w:themeColor="accent3" w:themeTint="BF" w:sz="18" w:space="0"/>
        </w:tcBorders>
      </w:tcPr>
    </w:tblStylePr>
    <w:tblStylePr w:type="firstCol">
      <w:rPr>
        <w:b/>
        <w:bCs/>
      </w:rPr>
    </w:tblStylePr>
    <w:tblStylePr w:type="lastCol">
      <w:rPr>
        <w:b/>
        <w:bCs/>
      </w:rPr>
    </w:tblStylePr>
    <w:tblStylePr w:type="band1Vert">
      <w:tblPr/>
      <w:tcPr>
        <w:shd w:val="clear" w:color="auto" w:fill="C8E7D2" w:themeFill="accent3" w:themeFillTint="7F"/>
      </w:tcPr>
    </w:tblStylePr>
    <w:tblStylePr w:type="band1Horz">
      <w:tblPr/>
      <w:tcPr>
        <w:shd w:val="clear" w:color="auto" w:fill="C8E7D2" w:themeFill="accent3" w:themeFillTint="7F"/>
      </w:tcPr>
    </w:tblStylePr>
  </w:style>
  <w:style w:type="table" w:styleId="186">
    <w:name w:val="Medium Grid 1 Accent 4"/>
    <w:basedOn w:val="88"/>
    <w:semiHidden/>
    <w:unhideWhenUsed/>
    <w:qFormat/>
    <w:uiPriority w:val="67"/>
    <w:tblPr>
      <w:tblBorders>
        <w:top w:val="single" w:color="79C9BA" w:themeColor="accent4" w:themeTint="BF" w:sz="8" w:space="0"/>
        <w:left w:val="single" w:color="79C9BA" w:themeColor="accent4" w:themeTint="BF" w:sz="8" w:space="0"/>
        <w:bottom w:val="single" w:color="79C9BA" w:themeColor="accent4" w:themeTint="BF" w:sz="8" w:space="0"/>
        <w:right w:val="single" w:color="79C9BA" w:themeColor="accent4" w:themeTint="BF" w:sz="8" w:space="0"/>
        <w:insideH w:val="single" w:color="79C9BA" w:themeColor="accent4" w:themeTint="BF" w:sz="8" w:space="0"/>
        <w:insideV w:val="single" w:color="79C9BA" w:themeColor="accent4" w:themeTint="BF" w:sz="8" w:space="0"/>
      </w:tblBorders>
    </w:tblPr>
    <w:tcPr>
      <w:shd w:val="clear" w:color="auto" w:fill="D3EDE8" w:themeFill="accent4" w:themeFillTint="3F"/>
    </w:tcPr>
    <w:tblStylePr w:type="firstRow">
      <w:rPr>
        <w:b/>
        <w:bCs/>
      </w:rPr>
    </w:tblStylePr>
    <w:tblStylePr w:type="lastRow">
      <w:rPr>
        <w:b/>
        <w:bCs/>
      </w:rPr>
      <w:tblPr/>
      <w:tcPr>
        <w:tcBorders>
          <w:top w:val="single" w:color="79C9BA" w:themeColor="accent4" w:themeTint="BF" w:sz="18" w:space="0"/>
        </w:tcBorders>
      </w:tcPr>
    </w:tblStylePr>
    <w:tblStylePr w:type="firstCol">
      <w:rPr>
        <w:b/>
        <w:bCs/>
      </w:rPr>
    </w:tblStylePr>
    <w:tblStylePr w:type="lastCol">
      <w:rPr>
        <w:b/>
        <w:bCs/>
      </w:rPr>
    </w:tblStylePr>
    <w:tblStylePr w:type="band1Vert">
      <w:tblPr/>
      <w:tcPr>
        <w:shd w:val="clear" w:color="auto" w:fill="A6DBD1" w:themeFill="accent4" w:themeFillTint="7F"/>
      </w:tcPr>
    </w:tblStylePr>
    <w:tblStylePr w:type="band1Horz">
      <w:tblPr/>
      <w:tcPr>
        <w:shd w:val="clear" w:color="auto" w:fill="A6DBD1" w:themeFill="accent4" w:themeFillTint="7F"/>
      </w:tcPr>
    </w:tblStylePr>
  </w:style>
  <w:style w:type="table" w:styleId="187">
    <w:name w:val="Medium Grid 1 Accent 5"/>
    <w:basedOn w:val="88"/>
    <w:semiHidden/>
    <w:unhideWhenUsed/>
    <w:qFormat/>
    <w:uiPriority w:val="67"/>
    <w:tblPr>
      <w:tblBorders>
        <w:top w:val="single" w:color="A4CACF" w:themeColor="accent5" w:themeTint="BF" w:sz="8" w:space="0"/>
        <w:left w:val="single" w:color="A4CACF" w:themeColor="accent5" w:themeTint="BF" w:sz="8" w:space="0"/>
        <w:bottom w:val="single" w:color="A4CACF" w:themeColor="accent5" w:themeTint="BF" w:sz="8" w:space="0"/>
        <w:right w:val="single" w:color="A4CACF" w:themeColor="accent5" w:themeTint="BF" w:sz="8" w:space="0"/>
        <w:insideH w:val="single" w:color="A4CACF" w:themeColor="accent5" w:themeTint="BF" w:sz="8" w:space="0"/>
        <w:insideV w:val="single" w:color="A4CACF" w:themeColor="accent5" w:themeTint="BF" w:sz="8" w:space="0"/>
      </w:tblBorders>
    </w:tblPr>
    <w:tcPr>
      <w:shd w:val="clear" w:color="auto" w:fill="E1EDEF" w:themeFill="accent5" w:themeFillTint="3F"/>
    </w:tcPr>
    <w:tblStylePr w:type="firstRow">
      <w:rPr>
        <w:b/>
        <w:bCs/>
      </w:rPr>
    </w:tblStylePr>
    <w:tblStylePr w:type="lastRow">
      <w:rPr>
        <w:b/>
        <w:bCs/>
      </w:rPr>
      <w:tblPr/>
      <w:tcPr>
        <w:tcBorders>
          <w:top w:val="single" w:color="A4CACF" w:themeColor="accent5" w:themeTint="BF" w:sz="18" w:space="0"/>
        </w:tcBorders>
      </w:tcPr>
    </w:tblStylePr>
    <w:tblStylePr w:type="firstCol">
      <w:rPr>
        <w:b/>
        <w:bCs/>
      </w:rPr>
    </w:tblStylePr>
    <w:tblStylePr w:type="lastCol">
      <w:rPr>
        <w:b/>
        <w:bCs/>
      </w:rPr>
    </w:tblStylePr>
    <w:tblStylePr w:type="band1Vert">
      <w:tblPr/>
      <w:tcPr>
        <w:shd w:val="clear" w:color="auto" w:fill="C2DCDF" w:themeFill="accent5" w:themeFillTint="7F"/>
      </w:tcPr>
    </w:tblStylePr>
    <w:tblStylePr w:type="band1Horz">
      <w:tblPr/>
      <w:tcPr>
        <w:shd w:val="clear" w:color="auto" w:fill="C2DCDF" w:themeFill="accent5" w:themeFillTint="7F"/>
      </w:tcPr>
    </w:tblStylePr>
  </w:style>
  <w:style w:type="table" w:styleId="188">
    <w:name w:val="Medium Grid 1 Accent 6"/>
    <w:basedOn w:val="88"/>
    <w:semiHidden/>
    <w:unhideWhenUsed/>
    <w:qFormat/>
    <w:uiPriority w:val="67"/>
    <w:tblPr>
      <w:tblBorders>
        <w:top w:val="single" w:color="8799C4" w:themeColor="accent6" w:themeTint="BF" w:sz="8" w:space="0"/>
        <w:left w:val="single" w:color="8799C4" w:themeColor="accent6" w:themeTint="BF" w:sz="8" w:space="0"/>
        <w:bottom w:val="single" w:color="8799C4" w:themeColor="accent6" w:themeTint="BF" w:sz="8" w:space="0"/>
        <w:right w:val="single" w:color="8799C4" w:themeColor="accent6" w:themeTint="BF" w:sz="8" w:space="0"/>
        <w:insideH w:val="single" w:color="8799C4" w:themeColor="accent6" w:themeTint="BF" w:sz="8" w:space="0"/>
        <w:insideV w:val="single" w:color="8799C4" w:themeColor="accent6" w:themeTint="BF" w:sz="8" w:space="0"/>
      </w:tblBorders>
    </w:tblPr>
    <w:tcPr>
      <w:shd w:val="clear" w:color="auto" w:fill="D7DDEB" w:themeFill="accent6" w:themeFillTint="3F"/>
    </w:tcPr>
    <w:tblStylePr w:type="firstRow">
      <w:rPr>
        <w:b/>
        <w:bCs/>
      </w:rPr>
    </w:tblStylePr>
    <w:tblStylePr w:type="lastRow">
      <w:rPr>
        <w:b/>
        <w:bCs/>
      </w:rPr>
      <w:tblPr/>
      <w:tcPr>
        <w:tcBorders>
          <w:top w:val="single" w:color="8799C4" w:themeColor="accent6" w:themeTint="BF" w:sz="18" w:space="0"/>
        </w:tcBorders>
      </w:tcPr>
    </w:tblStylePr>
    <w:tblStylePr w:type="firstCol">
      <w:rPr>
        <w:b/>
        <w:bCs/>
      </w:rPr>
    </w:tblStylePr>
    <w:tblStylePr w:type="lastCol">
      <w:rPr>
        <w:b/>
        <w:bCs/>
      </w:rPr>
    </w:tblStylePr>
    <w:tblStylePr w:type="band1Vert">
      <w:tblPr/>
      <w:tcPr>
        <w:shd w:val="clear" w:color="auto" w:fill="AFBBD8" w:themeFill="accent6" w:themeFillTint="7F"/>
      </w:tcPr>
    </w:tblStylePr>
    <w:tblStylePr w:type="band1Horz">
      <w:tblPr/>
      <w:tcPr>
        <w:shd w:val="clear" w:color="auto" w:fill="AFBBD8" w:themeFill="accent6" w:themeFillTint="7F"/>
      </w:tcPr>
    </w:tblStylePr>
  </w:style>
  <w:style w:type="table" w:styleId="189">
    <w:name w:val="Medium Grid 2"/>
    <w:basedOn w:val="88"/>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A5E1C8" w:themeColor="accent1" w:sz="8" w:space="0"/>
        <w:left w:val="single" w:color="A5E1C8" w:themeColor="accent1" w:sz="8" w:space="0"/>
        <w:bottom w:val="single" w:color="A5E1C8" w:themeColor="accent1" w:sz="8" w:space="0"/>
        <w:right w:val="single" w:color="A5E1C8" w:themeColor="accent1" w:sz="8" w:space="0"/>
        <w:insideH w:val="single" w:color="A5E1C8" w:themeColor="accent1" w:sz="8" w:space="0"/>
        <w:insideV w:val="single" w:color="A5E1C8" w:themeColor="accent1" w:sz="8" w:space="0"/>
      </w:tblBorders>
    </w:tblPr>
    <w:tcPr>
      <w:shd w:val="clear" w:color="auto" w:fill="E8F7F1" w:themeFill="accent1" w:themeFillTint="3F"/>
    </w:tcPr>
    <w:tblStylePr w:type="firstRow">
      <w:rPr>
        <w:b/>
        <w:bCs/>
        <w:color w:val="000000" w:themeColor="text1"/>
        <w14:textFill>
          <w14:solidFill>
            <w14:schemeClr w14:val="tx1"/>
          </w14:solidFill>
        </w14:textFill>
      </w:rPr>
      <w:tblPr/>
      <w:tcPr>
        <w:shd w:val="clear" w:color="auto" w:fill="F6FC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F8F3" w:themeFill="accent1" w:themeFillTint="33"/>
      </w:tcPr>
    </w:tblStylePr>
    <w:tblStylePr w:type="band1Vert">
      <w:tblPr/>
      <w:tcPr>
        <w:shd w:val="clear" w:color="auto" w:fill="D2F0E3" w:themeFill="accent1" w:themeFillTint="7F"/>
      </w:tcPr>
    </w:tblStylePr>
    <w:tblStylePr w:type="band1Horz">
      <w:tblPr/>
      <w:tcPr>
        <w:tcBorders>
          <w:insideH w:val="single" w:sz="6" w:space="0"/>
          <w:insideV w:val="single" w:sz="6" w:space="0"/>
        </w:tcBorders>
        <w:shd w:val="clear" w:color="auto" w:fill="D2F0E3"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BCDDC2" w:themeColor="accent2" w:sz="8" w:space="0"/>
        <w:left w:val="single" w:color="BCDDC2" w:themeColor="accent2" w:sz="8" w:space="0"/>
        <w:bottom w:val="single" w:color="BCDDC2" w:themeColor="accent2" w:sz="8" w:space="0"/>
        <w:right w:val="single" w:color="BCDDC2" w:themeColor="accent2" w:sz="8" w:space="0"/>
        <w:insideH w:val="single" w:color="BCDDC2" w:themeColor="accent2" w:sz="8" w:space="0"/>
        <w:insideV w:val="single" w:color="BCDDC2" w:themeColor="accent2" w:sz="8" w:space="0"/>
      </w:tblBorders>
    </w:tblPr>
    <w:tcPr>
      <w:shd w:val="clear" w:color="auto" w:fill="EEF6EF" w:themeFill="accent2" w:themeFillTint="3F"/>
    </w:tcPr>
    <w:tblStylePr w:type="firstRow">
      <w:rPr>
        <w:b/>
        <w:bCs/>
        <w:color w:val="000000" w:themeColor="text1"/>
        <w14:textFill>
          <w14:solidFill>
            <w14:schemeClr w14:val="tx1"/>
          </w14:solidFill>
        </w14:textFill>
      </w:rPr>
      <w:tblPr/>
      <w:tcPr>
        <w:shd w:val="clear" w:color="auto" w:fill="F8FBF9"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1F8F2" w:themeFill="accent2" w:themeFillTint="33"/>
      </w:tcPr>
    </w:tblStylePr>
    <w:tblStylePr w:type="band1Vert">
      <w:tblPr/>
      <w:tcPr>
        <w:shd w:val="clear" w:color="auto" w:fill="DDEEE0" w:themeFill="accent2" w:themeFillTint="7F"/>
      </w:tcPr>
    </w:tblStylePr>
    <w:tblStylePr w:type="band1Horz">
      <w:tblPr/>
      <w:tcPr>
        <w:tcBorders>
          <w:insideH w:val="single" w:sz="6" w:space="0"/>
          <w:insideV w:val="single" w:sz="6" w:space="0"/>
        </w:tcBorders>
        <w:shd w:val="clear" w:color="auto" w:fill="DDEEE0"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91CFA5" w:themeColor="accent3" w:sz="8" w:space="0"/>
        <w:left w:val="single" w:color="91CFA5" w:themeColor="accent3" w:sz="8" w:space="0"/>
        <w:bottom w:val="single" w:color="91CFA5" w:themeColor="accent3" w:sz="8" w:space="0"/>
        <w:right w:val="single" w:color="91CFA5" w:themeColor="accent3" w:sz="8" w:space="0"/>
        <w:insideH w:val="single" w:color="91CFA5" w:themeColor="accent3" w:sz="8" w:space="0"/>
        <w:insideV w:val="single" w:color="91CFA5" w:themeColor="accent3" w:sz="8" w:space="0"/>
      </w:tblBorders>
    </w:tblPr>
    <w:tcPr>
      <w:shd w:val="clear" w:color="auto" w:fill="E3F3E8" w:themeFill="accent3" w:themeFillTint="3F"/>
    </w:tcPr>
    <w:tblStylePr w:type="firstRow">
      <w:rPr>
        <w:b/>
        <w:bCs/>
        <w:color w:val="000000" w:themeColor="text1"/>
        <w14:textFill>
          <w14:solidFill>
            <w14:schemeClr w14:val="tx1"/>
          </w14:solidFill>
        </w14:textFill>
      </w:rPr>
      <w:tblPr/>
      <w:tcPr>
        <w:shd w:val="clear" w:color="auto" w:fill="F4FA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8F5EC" w:themeFill="accent3" w:themeFillTint="33"/>
      </w:tcPr>
    </w:tblStylePr>
    <w:tblStylePr w:type="band1Vert">
      <w:tblPr/>
      <w:tcPr>
        <w:shd w:val="clear" w:color="auto" w:fill="C8E7D2" w:themeFill="accent3" w:themeFillTint="7F"/>
      </w:tcPr>
    </w:tblStylePr>
    <w:tblStylePr w:type="band1Horz">
      <w:tblPr/>
      <w:tcPr>
        <w:tcBorders>
          <w:insideH w:val="single" w:sz="6" w:space="0"/>
          <w:insideV w:val="single" w:sz="6" w:space="0"/>
        </w:tcBorders>
        <w:shd w:val="clear" w:color="auto" w:fill="C8E7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4DB7A3" w:themeColor="accent4" w:sz="8" w:space="0"/>
        <w:left w:val="single" w:color="4DB7A3" w:themeColor="accent4" w:sz="8" w:space="0"/>
        <w:bottom w:val="single" w:color="4DB7A3" w:themeColor="accent4" w:sz="8" w:space="0"/>
        <w:right w:val="single" w:color="4DB7A3" w:themeColor="accent4" w:sz="8" w:space="0"/>
        <w:insideH w:val="single" w:color="4DB7A3" w:themeColor="accent4" w:sz="8" w:space="0"/>
        <w:insideV w:val="single" w:color="4DB7A3" w:themeColor="accent4" w:sz="8" w:space="0"/>
      </w:tblBorders>
    </w:tblPr>
    <w:tcPr>
      <w:shd w:val="clear" w:color="auto" w:fill="D3EDE8" w:themeFill="accent4" w:themeFillTint="3F"/>
    </w:tcPr>
    <w:tblStylePr w:type="firstRow">
      <w:rPr>
        <w:b/>
        <w:bCs/>
        <w:color w:val="000000" w:themeColor="text1"/>
        <w14:textFill>
          <w14:solidFill>
            <w14:schemeClr w14:val="tx1"/>
          </w14:solidFill>
        </w14:textFill>
      </w:rPr>
      <w:tblPr/>
      <w:tcPr>
        <w:shd w:val="clear" w:color="auto" w:fill="EDF7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F0EC" w:themeFill="accent4" w:themeFillTint="33"/>
      </w:tcPr>
    </w:tblStylePr>
    <w:tblStylePr w:type="band1Vert">
      <w:tblPr/>
      <w:tcPr>
        <w:shd w:val="clear" w:color="auto" w:fill="A6DBD1" w:themeFill="accent4" w:themeFillTint="7F"/>
      </w:tcPr>
    </w:tblStylePr>
    <w:tblStylePr w:type="band1Horz">
      <w:tblPr/>
      <w:tcPr>
        <w:tcBorders>
          <w:insideH w:val="single" w:sz="6" w:space="0"/>
          <w:insideV w:val="single" w:sz="6" w:space="0"/>
        </w:tcBorders>
        <w:shd w:val="clear" w:color="auto" w:fill="A6DBD1"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86B9C0" w:themeColor="accent5" w:sz="8" w:space="0"/>
        <w:left w:val="single" w:color="86B9C0" w:themeColor="accent5" w:sz="8" w:space="0"/>
        <w:bottom w:val="single" w:color="86B9C0" w:themeColor="accent5" w:sz="8" w:space="0"/>
        <w:right w:val="single" w:color="86B9C0" w:themeColor="accent5" w:sz="8" w:space="0"/>
        <w:insideH w:val="single" w:color="86B9C0" w:themeColor="accent5" w:sz="8" w:space="0"/>
        <w:insideV w:val="single" w:color="86B9C0" w:themeColor="accent5" w:sz="8" w:space="0"/>
      </w:tblBorders>
    </w:tblPr>
    <w:tcPr>
      <w:shd w:val="clear" w:color="auto" w:fill="E1EDEF" w:themeFill="accent5" w:themeFillTint="3F"/>
    </w:tcPr>
    <w:tblStylePr w:type="firstRow">
      <w:rPr>
        <w:b/>
        <w:bCs/>
        <w:color w:val="000000" w:themeColor="text1"/>
        <w14:textFill>
          <w14:solidFill>
            <w14:schemeClr w14:val="tx1"/>
          </w14:solidFill>
        </w14:textFill>
      </w:rPr>
      <w:tblPr/>
      <w:tcPr>
        <w:shd w:val="clear" w:color="auto" w:fill="F3F8F8"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6F0F2" w:themeFill="accent5" w:themeFillTint="33"/>
      </w:tcPr>
    </w:tblStylePr>
    <w:tblStylePr w:type="band1Vert">
      <w:tblPr/>
      <w:tcPr>
        <w:shd w:val="clear" w:color="auto" w:fill="C2DCDF" w:themeFill="accent5" w:themeFillTint="7F"/>
      </w:tcPr>
    </w:tblStylePr>
    <w:tblStylePr w:type="band1Horz">
      <w:tblPr/>
      <w:tcPr>
        <w:tcBorders>
          <w:insideH w:val="single" w:sz="6" w:space="0"/>
          <w:insideV w:val="single" w:sz="6" w:space="0"/>
        </w:tcBorders>
        <w:shd w:val="clear" w:color="auto" w:fill="C2DCDF"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5F78B1" w:themeColor="accent6" w:sz="8" w:space="0"/>
        <w:left w:val="single" w:color="5F78B1" w:themeColor="accent6" w:sz="8" w:space="0"/>
        <w:bottom w:val="single" w:color="5F78B1" w:themeColor="accent6" w:sz="8" w:space="0"/>
        <w:right w:val="single" w:color="5F78B1" w:themeColor="accent6" w:sz="8" w:space="0"/>
        <w:insideH w:val="single" w:color="5F78B1" w:themeColor="accent6" w:sz="8" w:space="0"/>
        <w:insideV w:val="single" w:color="5F78B1" w:themeColor="accent6" w:sz="8" w:space="0"/>
      </w:tblBorders>
    </w:tblPr>
    <w:tcPr>
      <w:shd w:val="clear" w:color="auto" w:fill="D7DDEB" w:themeFill="accent6" w:themeFillTint="3F"/>
    </w:tcPr>
    <w:tblStylePr w:type="firstRow">
      <w:rPr>
        <w:b/>
        <w:bCs/>
        <w:color w:val="000000" w:themeColor="text1"/>
        <w14:textFill>
          <w14:solidFill>
            <w14:schemeClr w14:val="tx1"/>
          </w14:solidFill>
        </w14:textFill>
      </w:rPr>
      <w:tblPr/>
      <w:tcPr>
        <w:shd w:val="clear" w:color="auto" w:fill="EFF1F7"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3EF" w:themeFill="accent6" w:themeFillTint="33"/>
      </w:tcPr>
    </w:tblStylePr>
    <w:tblStylePr w:type="band1Vert">
      <w:tblPr/>
      <w:tcPr>
        <w:shd w:val="clear" w:color="auto" w:fill="AFBBD8" w:themeFill="accent6" w:themeFillTint="7F"/>
      </w:tcPr>
    </w:tblStylePr>
    <w:tblStylePr w:type="band1Horz">
      <w:tblPr/>
      <w:tcPr>
        <w:tcBorders>
          <w:insideH w:val="single" w:sz="6" w:space="0"/>
          <w:insideV w:val="single" w:sz="6" w:space="0"/>
        </w:tcBorders>
        <w:shd w:val="clear" w:color="auto" w:fill="AFBBD8"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F7F1"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E1C8"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E1C8"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E1C8"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E1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F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F0E3"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EF6EF"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BCDDC2"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BCDDC2"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BCDDC2"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BCDDC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DEEE0"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DEEE0"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F3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1CF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1CF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1CF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1CF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8E7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8E7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ED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DB7A3"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DB7A3"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DB7A3"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DB7A3"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6DBD1"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6DBD1"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1EDEF"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6B9C0"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6B9C0"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6B9C0"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6B9C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2DCD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2DCDF"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DDEB"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F78B1"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F78B1"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F78B1"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F78B1"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FBBD8"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FBBD8"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E1C8"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09169"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5BC89B"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5BC89B" w:themeFill="accent1" w:themeFillShade="BF"/>
      </w:tcPr>
    </w:tblStylePr>
    <w:tblStylePr w:type="band1Vert">
      <w:tblPr/>
      <w:tcPr>
        <w:tcBorders>
          <w:top w:val="nil"/>
          <w:left w:val="nil"/>
          <w:bottom w:val="nil"/>
          <w:right w:val="nil"/>
          <w:insideH w:val="nil"/>
          <w:insideV w:val="nil"/>
        </w:tcBorders>
        <w:shd w:val="clear" w:color="auto" w:fill="5BC89B" w:themeFill="accent1" w:themeFillShade="BF"/>
      </w:tcPr>
    </w:tblStylePr>
    <w:tblStylePr w:type="band1Horz">
      <w:tblPr/>
      <w:tcPr>
        <w:tcBorders>
          <w:top w:val="nil"/>
          <w:left w:val="nil"/>
          <w:bottom w:val="nil"/>
          <w:right w:val="nil"/>
          <w:insideH w:val="nil"/>
          <w:insideV w:val="nil"/>
        </w:tcBorders>
        <w:shd w:val="clear" w:color="auto" w:fill="5BC89B"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BCDDC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875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7BA8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7BA84" w:themeFill="accent2" w:themeFillShade="BF"/>
      </w:tcPr>
    </w:tblStylePr>
    <w:tblStylePr w:type="band1Vert">
      <w:tblPr/>
      <w:tcPr>
        <w:tcBorders>
          <w:top w:val="nil"/>
          <w:left w:val="nil"/>
          <w:bottom w:val="nil"/>
          <w:right w:val="nil"/>
          <w:insideH w:val="nil"/>
          <w:insideV w:val="nil"/>
        </w:tcBorders>
        <w:shd w:val="clear" w:color="auto" w:fill="77BA84" w:themeFill="accent2" w:themeFillShade="BF"/>
      </w:tcPr>
    </w:tblStylePr>
    <w:tblStylePr w:type="band1Horz">
      <w:tblPr/>
      <w:tcPr>
        <w:tcBorders>
          <w:top w:val="nil"/>
          <w:left w:val="nil"/>
          <w:bottom w:val="nil"/>
          <w:right w:val="nil"/>
          <w:insideH w:val="nil"/>
          <w:insideV w:val="nil"/>
        </w:tcBorders>
        <w:shd w:val="clear" w:color="auto" w:fill="77BA84"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91CF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57A4B"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53B472"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53B472" w:themeFill="accent3" w:themeFillShade="BF"/>
      </w:tcPr>
    </w:tblStylePr>
    <w:tblStylePr w:type="band1Vert">
      <w:tblPr/>
      <w:tcPr>
        <w:tcBorders>
          <w:top w:val="nil"/>
          <w:left w:val="nil"/>
          <w:bottom w:val="nil"/>
          <w:right w:val="nil"/>
          <w:insideH w:val="nil"/>
          <w:insideV w:val="nil"/>
        </w:tcBorders>
        <w:shd w:val="clear" w:color="auto" w:fill="53B472" w:themeFill="accent3" w:themeFillShade="BF"/>
      </w:tcPr>
    </w:tblStylePr>
    <w:tblStylePr w:type="band1Horz">
      <w:tblPr/>
      <w:tcPr>
        <w:tcBorders>
          <w:top w:val="nil"/>
          <w:left w:val="nil"/>
          <w:bottom w:val="nil"/>
          <w:right w:val="nil"/>
          <w:insideH w:val="nil"/>
          <w:insideV w:val="nil"/>
        </w:tcBorders>
        <w:shd w:val="clear" w:color="auto" w:fill="53B472"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DB7A3"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5C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388A7B"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388A7B" w:themeFill="accent4" w:themeFillShade="BF"/>
      </w:tcPr>
    </w:tblStylePr>
    <w:tblStylePr w:type="band1Vert">
      <w:tblPr/>
      <w:tcPr>
        <w:tcBorders>
          <w:top w:val="nil"/>
          <w:left w:val="nil"/>
          <w:bottom w:val="nil"/>
          <w:right w:val="nil"/>
          <w:insideH w:val="nil"/>
          <w:insideV w:val="nil"/>
        </w:tcBorders>
        <w:shd w:val="clear" w:color="auto" w:fill="388A7B" w:themeFill="accent4" w:themeFillShade="BF"/>
      </w:tcPr>
    </w:tblStylePr>
    <w:tblStylePr w:type="band1Horz">
      <w:tblPr/>
      <w:tcPr>
        <w:tcBorders>
          <w:top w:val="nil"/>
          <w:left w:val="nil"/>
          <w:bottom w:val="nil"/>
          <w:right w:val="nil"/>
          <w:insideH w:val="nil"/>
          <w:insideV w:val="nil"/>
        </w:tcBorders>
        <w:shd w:val="clear" w:color="auto" w:fill="388A7B"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86B9C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646A"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397A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397A0" w:themeFill="accent5" w:themeFillShade="BF"/>
      </w:tcPr>
    </w:tblStylePr>
    <w:tblStylePr w:type="band1Vert">
      <w:tblPr/>
      <w:tcPr>
        <w:tcBorders>
          <w:top w:val="nil"/>
          <w:left w:val="nil"/>
          <w:bottom w:val="nil"/>
          <w:right w:val="nil"/>
          <w:insideH w:val="nil"/>
          <w:insideV w:val="nil"/>
        </w:tcBorders>
        <w:shd w:val="clear" w:color="auto" w:fill="5397A0" w:themeFill="accent5" w:themeFillShade="BF"/>
      </w:tcPr>
    </w:tblStylePr>
    <w:tblStylePr w:type="band1Horz">
      <w:tblPr/>
      <w:tcPr>
        <w:tcBorders>
          <w:top w:val="nil"/>
          <w:left w:val="nil"/>
          <w:bottom w:val="nil"/>
          <w:right w:val="nil"/>
          <w:insideH w:val="nil"/>
          <w:insideV w:val="nil"/>
        </w:tcBorders>
        <w:shd w:val="clear" w:color="auto" w:fill="5397A0"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F78B1"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C3A5B"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4258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425888" w:themeFill="accent6" w:themeFillShade="BF"/>
      </w:tcPr>
    </w:tblStylePr>
    <w:tblStylePr w:type="band1Vert">
      <w:tblPr/>
      <w:tcPr>
        <w:tcBorders>
          <w:top w:val="nil"/>
          <w:left w:val="nil"/>
          <w:bottom w:val="nil"/>
          <w:right w:val="nil"/>
          <w:insideH w:val="nil"/>
          <w:insideV w:val="nil"/>
        </w:tcBorders>
        <w:shd w:val="clear" w:color="auto" w:fill="425888" w:themeFill="accent6" w:themeFillShade="BF"/>
      </w:tcPr>
    </w:tblStylePr>
    <w:tblStylePr w:type="band1Horz">
      <w:tblPr/>
      <w:tcPr>
        <w:tcBorders>
          <w:top w:val="nil"/>
          <w:left w:val="nil"/>
          <w:bottom w:val="nil"/>
          <w:right w:val="nil"/>
          <w:insideH w:val="nil"/>
          <w:insideV w:val="nil"/>
        </w:tcBorders>
        <w:shd w:val="clear" w:color="auto" w:fill="425888"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BCDDC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BCDDC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BCDDC2" w:themeColor="accent2" w:sz="24" w:space="0"/>
        <w:left w:val="single" w:color="A5E1C8" w:themeColor="accent1" w:sz="4" w:space="0"/>
        <w:bottom w:val="single" w:color="A5E1C8" w:themeColor="accent1" w:sz="4" w:space="0"/>
        <w:right w:val="single" w:color="A5E1C8" w:themeColor="accent1" w:sz="4" w:space="0"/>
        <w:insideH w:val="single" w:color="FFFFFF" w:themeColor="background1" w:sz="4" w:space="0"/>
        <w:insideV w:val="single" w:color="FFFFFF" w:themeColor="background1" w:sz="4" w:space="0"/>
      </w:tblBorders>
    </w:tblPr>
    <w:tcPr>
      <w:shd w:val="clear" w:color="auto" w:fill="F6FCF9" w:themeFill="accent1" w:themeFillTint="19"/>
    </w:tcPr>
    <w:tblStylePr w:type="firstRow">
      <w:rPr>
        <w:b/>
        <w:bCs/>
      </w:rPr>
      <w:tblPr/>
      <w:tcPr>
        <w:tcBorders>
          <w:top w:val="nil"/>
          <w:left w:val="nil"/>
          <w:bottom w:val="single" w:color="BCDDC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AAF7E"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AAF7E"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AAF7E" w:themeFill="accent1" w:themeFillShade="99"/>
      </w:tcPr>
    </w:tblStylePr>
    <w:tblStylePr w:type="band1Vert">
      <w:tblPr/>
      <w:tcPr>
        <w:shd w:val="clear" w:color="auto" w:fill="DAF2E8" w:themeFill="accent1" w:themeFillTint="66"/>
      </w:tcPr>
    </w:tblStylePr>
    <w:tblStylePr w:type="band1Horz">
      <w:tblPr/>
      <w:tcPr>
        <w:shd w:val="clear" w:color="auto" w:fill="D2F0E3"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BCDDC2" w:themeColor="accent2" w:sz="24" w:space="0"/>
        <w:left w:val="single" w:color="BCDDC2" w:themeColor="accent2" w:sz="4" w:space="0"/>
        <w:bottom w:val="single" w:color="BCDDC2" w:themeColor="accent2" w:sz="4" w:space="0"/>
        <w:right w:val="single" w:color="BCDDC2" w:themeColor="accent2" w:sz="4" w:space="0"/>
        <w:insideH w:val="single" w:color="FFFFFF" w:themeColor="background1" w:sz="4" w:space="0"/>
        <w:insideV w:val="single" w:color="FFFFFF" w:themeColor="background1" w:sz="4" w:space="0"/>
      </w:tblBorders>
    </w:tblPr>
    <w:tcPr>
      <w:shd w:val="clear" w:color="auto" w:fill="F8FBF9" w:themeFill="accent2" w:themeFillTint="19"/>
    </w:tcPr>
    <w:tblStylePr w:type="firstRow">
      <w:rPr>
        <w:b/>
        <w:bCs/>
      </w:rPr>
      <w:tblPr/>
      <w:tcPr>
        <w:tcBorders>
          <w:top w:val="nil"/>
          <w:left w:val="nil"/>
          <w:bottom w:val="single" w:color="BCDDC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2A261"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2A261"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2A261" w:themeFill="accent2" w:themeFillShade="99"/>
      </w:tcPr>
    </w:tblStylePr>
    <w:tblStylePr w:type="band1Vert">
      <w:tblPr/>
      <w:tcPr>
        <w:shd w:val="clear" w:color="auto" w:fill="E4F1E6" w:themeFill="accent2" w:themeFillTint="66"/>
      </w:tcPr>
    </w:tblStylePr>
    <w:tblStylePr w:type="band1Horz">
      <w:tblPr/>
      <w:tcPr>
        <w:shd w:val="clear" w:color="auto" w:fill="DDEEE0"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4DB7A3" w:themeColor="accent4" w:sz="24" w:space="0"/>
        <w:left w:val="single" w:color="91CFA5" w:themeColor="accent3" w:sz="4" w:space="0"/>
        <w:bottom w:val="single" w:color="91CFA5" w:themeColor="accent3" w:sz="4" w:space="0"/>
        <w:right w:val="single" w:color="91CFA5" w:themeColor="accent3" w:sz="4" w:space="0"/>
        <w:insideH w:val="single" w:color="FFFFFF" w:themeColor="background1" w:sz="4" w:space="0"/>
        <w:insideV w:val="single" w:color="FFFFFF" w:themeColor="background1" w:sz="4" w:space="0"/>
      </w:tblBorders>
    </w:tblPr>
    <w:tcPr>
      <w:shd w:val="clear" w:color="auto" w:fill="F4FAF6" w:themeFill="accent3" w:themeFillTint="19"/>
    </w:tcPr>
    <w:tblStylePr w:type="firstRow">
      <w:rPr>
        <w:b/>
        <w:bCs/>
      </w:rPr>
      <w:tblPr/>
      <w:tcPr>
        <w:tcBorders>
          <w:top w:val="nil"/>
          <w:left w:val="nil"/>
          <w:bottom w:val="single" w:color="4DB7A3"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0935A"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0935A"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0935A" w:themeFill="accent3" w:themeFillShade="99"/>
      </w:tcPr>
    </w:tblStylePr>
    <w:tblStylePr w:type="band1Vert">
      <w:tblPr/>
      <w:tcPr>
        <w:shd w:val="clear" w:color="auto" w:fill="D2EBDA" w:themeFill="accent3" w:themeFillTint="66"/>
      </w:tcPr>
    </w:tblStylePr>
    <w:tblStylePr w:type="band1Horz">
      <w:tblPr/>
      <w:tcPr>
        <w:shd w:val="clear" w:color="auto" w:fill="C8E7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91CFA5" w:themeColor="accent3" w:sz="24" w:space="0"/>
        <w:left w:val="single" w:color="4DB7A3" w:themeColor="accent4" w:sz="4" w:space="0"/>
        <w:bottom w:val="single" w:color="4DB7A3" w:themeColor="accent4" w:sz="4" w:space="0"/>
        <w:right w:val="single" w:color="4DB7A3" w:themeColor="accent4" w:sz="4" w:space="0"/>
        <w:insideH w:val="single" w:color="FFFFFF" w:themeColor="background1" w:sz="4" w:space="0"/>
        <w:insideV w:val="single" w:color="FFFFFF" w:themeColor="background1" w:sz="4" w:space="0"/>
      </w:tblBorders>
    </w:tblPr>
    <w:tcPr>
      <w:shd w:val="clear" w:color="auto" w:fill="EDF7F5" w:themeFill="accent4" w:themeFillTint="19"/>
    </w:tcPr>
    <w:tblStylePr w:type="firstRow">
      <w:rPr>
        <w:b/>
        <w:bCs/>
      </w:rPr>
      <w:tblPr/>
      <w:tcPr>
        <w:tcBorders>
          <w:top w:val="nil"/>
          <w:left w:val="nil"/>
          <w:bottom w:val="single" w:color="91CF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C6F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C6F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C6F62" w:themeFill="accent4" w:themeFillShade="99"/>
      </w:tcPr>
    </w:tblStylePr>
    <w:tblStylePr w:type="band1Vert">
      <w:tblPr/>
      <w:tcPr>
        <w:shd w:val="clear" w:color="auto" w:fill="B7E2DA" w:themeFill="accent4" w:themeFillTint="66"/>
      </w:tcPr>
    </w:tblStylePr>
    <w:tblStylePr w:type="band1Horz">
      <w:tblPr/>
      <w:tcPr>
        <w:shd w:val="clear" w:color="auto" w:fill="A6DBD1"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5F78B1" w:themeColor="accent6" w:sz="24" w:space="0"/>
        <w:left w:val="single" w:color="86B9C0" w:themeColor="accent5" w:sz="4" w:space="0"/>
        <w:bottom w:val="single" w:color="86B9C0" w:themeColor="accent5" w:sz="4" w:space="0"/>
        <w:right w:val="single" w:color="86B9C0" w:themeColor="accent5" w:sz="4" w:space="0"/>
        <w:insideH w:val="single" w:color="FFFFFF" w:themeColor="background1" w:sz="4" w:space="0"/>
        <w:insideV w:val="single" w:color="FFFFFF" w:themeColor="background1" w:sz="4" w:space="0"/>
      </w:tblBorders>
    </w:tblPr>
    <w:tcPr>
      <w:shd w:val="clear" w:color="auto" w:fill="F3F8F8" w:themeFill="accent5" w:themeFillTint="19"/>
    </w:tcPr>
    <w:tblStylePr w:type="firstRow">
      <w:rPr>
        <w:b/>
        <w:bCs/>
      </w:rPr>
      <w:tblPr/>
      <w:tcPr>
        <w:tcBorders>
          <w:top w:val="nil"/>
          <w:left w:val="nil"/>
          <w:bottom w:val="single" w:color="5F78B1"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27980"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27980"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27980" w:themeFill="accent5" w:themeFillShade="99"/>
      </w:tcPr>
    </w:tblStylePr>
    <w:tblStylePr w:type="band1Vert">
      <w:tblPr/>
      <w:tcPr>
        <w:shd w:val="clear" w:color="auto" w:fill="CEE2E5" w:themeFill="accent5" w:themeFillTint="66"/>
      </w:tcPr>
    </w:tblStylePr>
    <w:tblStylePr w:type="band1Horz">
      <w:tblPr/>
      <w:tcPr>
        <w:shd w:val="clear" w:color="auto" w:fill="C2DCDF"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86B9C0" w:themeColor="accent5" w:sz="24" w:space="0"/>
        <w:left w:val="single" w:color="5F78B1" w:themeColor="accent6" w:sz="4" w:space="0"/>
        <w:bottom w:val="single" w:color="5F78B1" w:themeColor="accent6" w:sz="4" w:space="0"/>
        <w:right w:val="single" w:color="5F78B1" w:themeColor="accent6" w:sz="4" w:space="0"/>
        <w:insideH w:val="single" w:color="FFFFFF" w:themeColor="background1" w:sz="4" w:space="0"/>
        <w:insideV w:val="single" w:color="FFFFFF" w:themeColor="background1" w:sz="4" w:space="0"/>
      </w:tblBorders>
    </w:tblPr>
    <w:tcPr>
      <w:shd w:val="clear" w:color="auto" w:fill="EFF1F7" w:themeFill="accent6" w:themeFillTint="19"/>
    </w:tcPr>
    <w:tblStylePr w:type="firstRow">
      <w:rPr>
        <w:b/>
        <w:bCs/>
      </w:rPr>
      <w:tblPr/>
      <w:tcPr>
        <w:tcBorders>
          <w:top w:val="nil"/>
          <w:left w:val="nil"/>
          <w:bottom w:val="single" w:color="86B9C0"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5466D"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5466D"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5466D" w:themeFill="accent6" w:themeFillShade="99"/>
      </w:tcPr>
    </w:tblStylePr>
    <w:tblStylePr w:type="band1Vert">
      <w:tblPr/>
      <w:tcPr>
        <w:shd w:val="clear" w:color="auto" w:fill="BEC8DF" w:themeFill="accent6" w:themeFillTint="66"/>
      </w:tcPr>
    </w:tblStylePr>
    <w:tblStylePr w:type="band1Horz">
      <w:tblPr/>
      <w:tcPr>
        <w:shd w:val="clear" w:color="auto" w:fill="AFBBD8"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5C190" w:themeFill="accent2" w:themeFillShade="CC"/>
      </w:tcPr>
    </w:tblStylePr>
    <w:tblStylePr w:type="lastRow">
      <w:rPr>
        <w:b/>
        <w:bCs/>
        <w:color w:val="86C19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C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5C190" w:themeFill="accent2" w:themeFillShade="CC"/>
      </w:tcPr>
    </w:tblStylePr>
    <w:tblStylePr w:type="lastRow">
      <w:rPr>
        <w:b/>
        <w:bCs/>
        <w:color w:val="86C19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7F1" w:themeFill="accent1" w:themeFillTint="3F"/>
      </w:tcPr>
    </w:tblStylePr>
    <w:tblStylePr w:type="band1Horz">
      <w:tblPr/>
      <w:tcPr>
        <w:shd w:val="clear" w:color="auto" w:fill="ECF8F3"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8FBF9"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5C190" w:themeFill="accent2" w:themeFillShade="CC"/>
      </w:tcPr>
    </w:tblStylePr>
    <w:tblStylePr w:type="lastRow">
      <w:rPr>
        <w:b/>
        <w:bCs/>
        <w:color w:val="86C19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6EF" w:themeFill="accent2" w:themeFillTint="3F"/>
      </w:tcPr>
    </w:tblStylePr>
    <w:tblStylePr w:type="band1Horz">
      <w:tblPr/>
      <w:tcPr>
        <w:shd w:val="clear" w:color="auto" w:fill="F1F8F2"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4FA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B9483" w:themeFill="accent4" w:themeFillShade="CC"/>
      </w:tcPr>
    </w:tblStylePr>
    <w:tblStylePr w:type="lastRow">
      <w:rPr>
        <w:b/>
        <w:bCs/>
        <w:color w:val="3C94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E8" w:themeFill="accent3" w:themeFillTint="3F"/>
      </w:tcPr>
    </w:tblStylePr>
    <w:tblStylePr w:type="band1Horz">
      <w:tblPr/>
      <w:tcPr>
        <w:shd w:val="clear" w:color="auto" w:fill="E8F5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DF7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FB97C" w:themeFill="accent3" w:themeFillShade="CC"/>
      </w:tcPr>
    </w:tblStylePr>
    <w:tblStylePr w:type="lastRow">
      <w:rPr>
        <w:b/>
        <w:bCs/>
        <w:color w:val="60BA7D"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DE8" w:themeFill="accent4" w:themeFillTint="3F"/>
      </w:tcPr>
    </w:tblStylePr>
    <w:tblStylePr w:type="band1Horz">
      <w:tblPr/>
      <w:tcPr>
        <w:shd w:val="clear" w:color="auto" w:fill="DBF0E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3F8F8"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475E92" w:themeFill="accent6" w:themeFillShade="CC"/>
      </w:tcPr>
    </w:tblStylePr>
    <w:tblStylePr w:type="lastRow">
      <w:rPr>
        <w:b/>
        <w:bCs/>
        <w:color w:val="475E92"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DEF" w:themeFill="accent5" w:themeFillTint="3F"/>
      </w:tcPr>
    </w:tblStylePr>
    <w:tblStylePr w:type="band1Horz">
      <w:tblPr/>
      <w:tcPr>
        <w:shd w:val="clear" w:color="auto" w:fill="E6F0F2"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FF1F7"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BA0A9" w:themeFill="accent5" w:themeFillShade="CC"/>
      </w:tcPr>
    </w:tblStylePr>
    <w:tblStylePr w:type="lastRow">
      <w:rPr>
        <w:b/>
        <w:bCs/>
        <w:color w:val="5BA0AA"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DEB" w:themeFill="accent6" w:themeFillTint="3F"/>
      </w:tcPr>
    </w:tblStylePr>
    <w:tblStylePr w:type="band1Horz">
      <w:tblPr/>
      <w:tcPr>
        <w:shd w:val="clear" w:color="auto" w:fill="DEE3EF"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F8F3" w:themeFill="accent1" w:themeFillTint="33"/>
    </w:tcPr>
    <w:tblStylePr w:type="firstRow">
      <w:rPr>
        <w:b/>
        <w:bCs/>
      </w:rPr>
      <w:tblPr/>
      <w:tcPr>
        <w:shd w:val="clear" w:color="auto" w:fill="DAF2E8" w:themeFill="accent1" w:themeFillTint="66"/>
      </w:tcPr>
    </w:tblStylePr>
    <w:tblStylePr w:type="lastRow">
      <w:rPr>
        <w:b/>
        <w:bCs/>
        <w:color w:val="000000" w:themeColor="text1"/>
        <w14:textFill>
          <w14:solidFill>
            <w14:schemeClr w14:val="tx1"/>
          </w14:solidFill>
        </w14:textFill>
      </w:rPr>
      <w:tblPr/>
      <w:tcPr>
        <w:shd w:val="clear" w:color="auto" w:fill="DAF2E8" w:themeFill="accent1" w:themeFillTint="66"/>
      </w:tcPr>
    </w:tblStylePr>
    <w:tblStylePr w:type="firstCol">
      <w:rPr>
        <w:color w:val="FFFFFF" w:themeColor="background1"/>
        <w14:textFill>
          <w14:solidFill>
            <w14:schemeClr w14:val="bg1"/>
          </w14:solidFill>
        </w14:textFill>
      </w:rPr>
      <w:tblPr/>
      <w:tcPr>
        <w:shd w:val="clear" w:color="auto" w:fill="5BC89B" w:themeFill="accent1" w:themeFillShade="BF"/>
      </w:tcPr>
    </w:tblStylePr>
    <w:tblStylePr w:type="lastCol">
      <w:rPr>
        <w:color w:val="FFFFFF" w:themeColor="background1"/>
        <w14:textFill>
          <w14:solidFill>
            <w14:schemeClr w14:val="bg1"/>
          </w14:solidFill>
        </w14:textFill>
      </w:rPr>
      <w:tblPr/>
      <w:tcPr>
        <w:shd w:val="clear" w:color="auto" w:fill="5BC89B" w:themeFill="accent1" w:themeFillShade="BF"/>
      </w:tcPr>
    </w:tblStylePr>
    <w:tblStylePr w:type="band1Vert">
      <w:tblPr/>
      <w:tcPr>
        <w:shd w:val="clear" w:color="auto" w:fill="D2F0E3" w:themeFill="accent1" w:themeFillTint="7F"/>
      </w:tcPr>
    </w:tblStylePr>
    <w:tblStylePr w:type="band1Horz">
      <w:tblPr/>
      <w:tcPr>
        <w:shd w:val="clear" w:color="auto" w:fill="D2F0E3"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1F8F2" w:themeFill="accent2" w:themeFillTint="33"/>
    </w:tcPr>
    <w:tblStylePr w:type="firstRow">
      <w:rPr>
        <w:b/>
        <w:bCs/>
      </w:rPr>
      <w:tblPr/>
      <w:tcPr>
        <w:shd w:val="clear" w:color="auto" w:fill="E4F1E6" w:themeFill="accent2" w:themeFillTint="66"/>
      </w:tcPr>
    </w:tblStylePr>
    <w:tblStylePr w:type="lastRow">
      <w:rPr>
        <w:b/>
        <w:bCs/>
        <w:color w:val="000000" w:themeColor="text1"/>
        <w14:textFill>
          <w14:solidFill>
            <w14:schemeClr w14:val="tx1"/>
          </w14:solidFill>
        </w14:textFill>
      </w:rPr>
      <w:tblPr/>
      <w:tcPr>
        <w:shd w:val="clear" w:color="auto" w:fill="E4F1E6" w:themeFill="accent2" w:themeFillTint="66"/>
      </w:tcPr>
    </w:tblStylePr>
    <w:tblStylePr w:type="firstCol">
      <w:rPr>
        <w:color w:val="FFFFFF" w:themeColor="background1"/>
        <w14:textFill>
          <w14:solidFill>
            <w14:schemeClr w14:val="bg1"/>
          </w14:solidFill>
        </w14:textFill>
      </w:rPr>
      <w:tblPr/>
      <w:tcPr>
        <w:shd w:val="clear" w:color="auto" w:fill="77BA84" w:themeFill="accent2" w:themeFillShade="BF"/>
      </w:tcPr>
    </w:tblStylePr>
    <w:tblStylePr w:type="lastCol">
      <w:rPr>
        <w:color w:val="FFFFFF" w:themeColor="background1"/>
        <w14:textFill>
          <w14:solidFill>
            <w14:schemeClr w14:val="bg1"/>
          </w14:solidFill>
        </w14:textFill>
      </w:rPr>
      <w:tblPr/>
      <w:tcPr>
        <w:shd w:val="clear" w:color="auto" w:fill="77BA84" w:themeFill="accent2" w:themeFillShade="BF"/>
      </w:tcPr>
    </w:tblStylePr>
    <w:tblStylePr w:type="band1Vert">
      <w:tblPr/>
      <w:tcPr>
        <w:shd w:val="clear" w:color="auto" w:fill="DDEEE0" w:themeFill="accent2" w:themeFillTint="7F"/>
      </w:tcPr>
    </w:tblStylePr>
    <w:tblStylePr w:type="band1Horz">
      <w:tblPr/>
      <w:tcPr>
        <w:shd w:val="clear" w:color="auto" w:fill="DDEEE0"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8F5EC" w:themeFill="accent3" w:themeFillTint="33"/>
    </w:tcPr>
    <w:tblStylePr w:type="firstRow">
      <w:rPr>
        <w:b/>
        <w:bCs/>
      </w:rPr>
      <w:tblPr/>
      <w:tcPr>
        <w:shd w:val="clear" w:color="auto" w:fill="D2EBDA" w:themeFill="accent3" w:themeFillTint="66"/>
      </w:tcPr>
    </w:tblStylePr>
    <w:tblStylePr w:type="lastRow">
      <w:rPr>
        <w:b/>
        <w:bCs/>
        <w:color w:val="000000" w:themeColor="text1"/>
        <w14:textFill>
          <w14:solidFill>
            <w14:schemeClr w14:val="tx1"/>
          </w14:solidFill>
        </w14:textFill>
      </w:rPr>
      <w:tblPr/>
      <w:tcPr>
        <w:shd w:val="clear" w:color="auto" w:fill="D2EBDA" w:themeFill="accent3" w:themeFillTint="66"/>
      </w:tcPr>
    </w:tblStylePr>
    <w:tblStylePr w:type="firstCol">
      <w:rPr>
        <w:color w:val="FFFFFF" w:themeColor="background1"/>
        <w14:textFill>
          <w14:solidFill>
            <w14:schemeClr w14:val="bg1"/>
          </w14:solidFill>
        </w14:textFill>
      </w:rPr>
      <w:tblPr/>
      <w:tcPr>
        <w:shd w:val="clear" w:color="auto" w:fill="53B472" w:themeFill="accent3" w:themeFillShade="BF"/>
      </w:tcPr>
    </w:tblStylePr>
    <w:tblStylePr w:type="lastCol">
      <w:rPr>
        <w:color w:val="FFFFFF" w:themeColor="background1"/>
        <w14:textFill>
          <w14:solidFill>
            <w14:schemeClr w14:val="bg1"/>
          </w14:solidFill>
        </w14:textFill>
      </w:rPr>
      <w:tblPr/>
      <w:tcPr>
        <w:shd w:val="clear" w:color="auto" w:fill="53B472" w:themeFill="accent3" w:themeFillShade="BF"/>
      </w:tcPr>
    </w:tblStylePr>
    <w:tblStylePr w:type="band1Vert">
      <w:tblPr/>
      <w:tcPr>
        <w:shd w:val="clear" w:color="auto" w:fill="C8E7D2" w:themeFill="accent3" w:themeFillTint="7F"/>
      </w:tcPr>
    </w:tblStylePr>
    <w:tblStylePr w:type="band1Horz">
      <w:tblPr/>
      <w:tcPr>
        <w:shd w:val="clear" w:color="auto" w:fill="C8E7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F0EC" w:themeFill="accent4" w:themeFillTint="33"/>
    </w:tcPr>
    <w:tblStylePr w:type="firstRow">
      <w:rPr>
        <w:b/>
        <w:bCs/>
      </w:rPr>
      <w:tblPr/>
      <w:tcPr>
        <w:shd w:val="clear" w:color="auto" w:fill="B7E2DA" w:themeFill="accent4" w:themeFillTint="66"/>
      </w:tcPr>
    </w:tblStylePr>
    <w:tblStylePr w:type="lastRow">
      <w:rPr>
        <w:b/>
        <w:bCs/>
        <w:color w:val="000000" w:themeColor="text1"/>
        <w14:textFill>
          <w14:solidFill>
            <w14:schemeClr w14:val="tx1"/>
          </w14:solidFill>
        </w14:textFill>
      </w:rPr>
      <w:tblPr/>
      <w:tcPr>
        <w:shd w:val="clear" w:color="auto" w:fill="B7E2DA" w:themeFill="accent4" w:themeFillTint="66"/>
      </w:tcPr>
    </w:tblStylePr>
    <w:tblStylePr w:type="firstCol">
      <w:rPr>
        <w:color w:val="FFFFFF" w:themeColor="background1"/>
        <w14:textFill>
          <w14:solidFill>
            <w14:schemeClr w14:val="bg1"/>
          </w14:solidFill>
        </w14:textFill>
      </w:rPr>
      <w:tblPr/>
      <w:tcPr>
        <w:shd w:val="clear" w:color="auto" w:fill="388A7B" w:themeFill="accent4" w:themeFillShade="BF"/>
      </w:tcPr>
    </w:tblStylePr>
    <w:tblStylePr w:type="lastCol">
      <w:rPr>
        <w:color w:val="FFFFFF" w:themeColor="background1"/>
        <w14:textFill>
          <w14:solidFill>
            <w14:schemeClr w14:val="bg1"/>
          </w14:solidFill>
        </w14:textFill>
      </w:rPr>
      <w:tblPr/>
      <w:tcPr>
        <w:shd w:val="clear" w:color="auto" w:fill="388A7B" w:themeFill="accent4" w:themeFillShade="BF"/>
      </w:tcPr>
    </w:tblStylePr>
    <w:tblStylePr w:type="band1Vert">
      <w:tblPr/>
      <w:tcPr>
        <w:shd w:val="clear" w:color="auto" w:fill="A6DBD1" w:themeFill="accent4" w:themeFillTint="7F"/>
      </w:tcPr>
    </w:tblStylePr>
    <w:tblStylePr w:type="band1Horz">
      <w:tblPr/>
      <w:tcPr>
        <w:shd w:val="clear" w:color="auto" w:fill="A6DBD1"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6F0F2" w:themeFill="accent5" w:themeFillTint="33"/>
    </w:tcPr>
    <w:tblStylePr w:type="firstRow">
      <w:rPr>
        <w:b/>
        <w:bCs/>
      </w:rPr>
      <w:tblPr/>
      <w:tcPr>
        <w:shd w:val="clear" w:color="auto" w:fill="CEE2E5" w:themeFill="accent5" w:themeFillTint="66"/>
      </w:tcPr>
    </w:tblStylePr>
    <w:tblStylePr w:type="lastRow">
      <w:rPr>
        <w:b/>
        <w:bCs/>
        <w:color w:val="000000" w:themeColor="text1"/>
        <w14:textFill>
          <w14:solidFill>
            <w14:schemeClr w14:val="tx1"/>
          </w14:solidFill>
        </w14:textFill>
      </w:rPr>
      <w:tblPr/>
      <w:tcPr>
        <w:shd w:val="clear" w:color="auto" w:fill="CEE2E5" w:themeFill="accent5" w:themeFillTint="66"/>
      </w:tcPr>
    </w:tblStylePr>
    <w:tblStylePr w:type="firstCol">
      <w:rPr>
        <w:color w:val="FFFFFF" w:themeColor="background1"/>
        <w14:textFill>
          <w14:solidFill>
            <w14:schemeClr w14:val="bg1"/>
          </w14:solidFill>
        </w14:textFill>
      </w:rPr>
      <w:tblPr/>
      <w:tcPr>
        <w:shd w:val="clear" w:color="auto" w:fill="5397A0" w:themeFill="accent5" w:themeFillShade="BF"/>
      </w:tcPr>
    </w:tblStylePr>
    <w:tblStylePr w:type="lastCol">
      <w:rPr>
        <w:color w:val="FFFFFF" w:themeColor="background1"/>
        <w14:textFill>
          <w14:solidFill>
            <w14:schemeClr w14:val="bg1"/>
          </w14:solidFill>
        </w14:textFill>
      </w:rPr>
      <w:tblPr/>
      <w:tcPr>
        <w:shd w:val="clear" w:color="auto" w:fill="5397A0" w:themeFill="accent5" w:themeFillShade="BF"/>
      </w:tcPr>
    </w:tblStylePr>
    <w:tblStylePr w:type="band1Vert">
      <w:tblPr/>
      <w:tcPr>
        <w:shd w:val="clear" w:color="auto" w:fill="C2DCDF" w:themeFill="accent5" w:themeFillTint="7F"/>
      </w:tcPr>
    </w:tblStylePr>
    <w:tblStylePr w:type="band1Horz">
      <w:tblPr/>
      <w:tcPr>
        <w:shd w:val="clear" w:color="auto" w:fill="C2DCDF"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3EF" w:themeFill="accent6" w:themeFillTint="33"/>
    </w:tcPr>
    <w:tblStylePr w:type="firstRow">
      <w:rPr>
        <w:b/>
        <w:bCs/>
      </w:rPr>
      <w:tblPr/>
      <w:tcPr>
        <w:shd w:val="clear" w:color="auto" w:fill="BEC8DF" w:themeFill="accent6" w:themeFillTint="66"/>
      </w:tcPr>
    </w:tblStylePr>
    <w:tblStylePr w:type="lastRow">
      <w:rPr>
        <w:b/>
        <w:bCs/>
        <w:color w:val="000000" w:themeColor="text1"/>
        <w14:textFill>
          <w14:solidFill>
            <w14:schemeClr w14:val="tx1"/>
          </w14:solidFill>
        </w14:textFill>
      </w:rPr>
      <w:tblPr/>
      <w:tcPr>
        <w:shd w:val="clear" w:color="auto" w:fill="BEC8DF" w:themeFill="accent6" w:themeFillTint="66"/>
      </w:tcPr>
    </w:tblStylePr>
    <w:tblStylePr w:type="firstCol">
      <w:rPr>
        <w:color w:val="FFFFFF" w:themeColor="background1"/>
        <w14:textFill>
          <w14:solidFill>
            <w14:schemeClr w14:val="bg1"/>
          </w14:solidFill>
        </w14:textFill>
      </w:rPr>
      <w:tblPr/>
      <w:tcPr>
        <w:shd w:val="clear" w:color="auto" w:fill="425888" w:themeFill="accent6" w:themeFillShade="BF"/>
      </w:tcPr>
    </w:tblStylePr>
    <w:tblStylePr w:type="lastCol">
      <w:rPr>
        <w:color w:val="FFFFFF" w:themeColor="background1"/>
        <w14:textFill>
          <w14:solidFill>
            <w14:schemeClr w14:val="bg1"/>
          </w14:solidFill>
        </w14:textFill>
      </w:rPr>
      <w:tblPr/>
      <w:tcPr>
        <w:shd w:val="clear" w:color="auto" w:fill="425888" w:themeFill="accent6" w:themeFillShade="BF"/>
      </w:tcPr>
    </w:tblStylePr>
    <w:tblStylePr w:type="band1Vert">
      <w:tblPr/>
      <w:tcPr>
        <w:shd w:val="clear" w:color="auto" w:fill="AFBBD8" w:themeFill="accent6" w:themeFillTint="7F"/>
      </w:tcPr>
    </w:tblStylePr>
    <w:tblStylePr w:type="band1Horz">
      <w:tblPr/>
      <w:tcPr>
        <w:shd w:val="clear" w:color="auto" w:fill="AFBBD8" w:themeFill="accent6" w:themeFillTint="7F"/>
      </w:tcPr>
    </w:tblStylePr>
  </w:style>
  <w:style w:type="character" w:styleId="232">
    <w:name w:val="Strong"/>
    <w:basedOn w:val="231"/>
    <w:autoRedefine/>
    <w:qFormat/>
    <w:uiPriority w:val="22"/>
    <w:rPr>
      <w:rFonts w:ascii="微软雅黑" w:hAnsi="微软雅黑" w:eastAsia="微软雅黑"/>
      <w:b/>
      <w:bCs/>
      <w:sz w:val="24"/>
      <w:szCs w:val="24"/>
    </w:rPr>
  </w:style>
  <w:style w:type="character" w:styleId="233">
    <w:name w:val="endnote reference"/>
    <w:basedOn w:val="231"/>
    <w:qFormat/>
    <w:uiPriority w:val="0"/>
    <w:rPr>
      <w:rFonts w:ascii="微软雅黑" w:hAnsi="微软雅黑" w:eastAsia="微软雅黑"/>
      <w:vertAlign w:val="superscript"/>
    </w:rPr>
  </w:style>
  <w:style w:type="character" w:styleId="234">
    <w:name w:val="page number"/>
    <w:basedOn w:val="231"/>
    <w:autoRedefine/>
    <w:qFormat/>
    <w:uiPriority w:val="0"/>
    <w:rPr>
      <w:rFonts w:ascii="微软雅黑" w:hAnsi="微软雅黑" w:eastAsia="微软雅黑"/>
      <w:color w:val="3F3F3F"/>
    </w:rPr>
  </w:style>
  <w:style w:type="character" w:styleId="235">
    <w:name w:val="FollowedHyperlink"/>
    <w:basedOn w:val="231"/>
    <w:qFormat/>
    <w:uiPriority w:val="0"/>
    <w:rPr>
      <w:rFonts w:ascii="微软雅黑" w:hAnsi="微软雅黑" w:eastAsia="微软雅黑"/>
      <w:color w:val="800080"/>
      <w:u w:val="single"/>
    </w:rPr>
  </w:style>
  <w:style w:type="character" w:styleId="236">
    <w:name w:val="Emphasis"/>
    <w:basedOn w:val="231"/>
    <w:autoRedefine/>
    <w:qFormat/>
    <w:uiPriority w:val="20"/>
    <w:rPr>
      <w:rFonts w:ascii="微软雅黑" w:hAnsi="微软雅黑" w:eastAsia="微软雅黑" w:cs="Times New Roman"/>
      <w:b/>
      <w:bCs/>
      <w:color w:val="000000" w:themeColor="text1"/>
      <w:sz w:val="28"/>
      <w:szCs w:val="28"/>
      <w14:textFill>
        <w14:solidFill>
          <w14:schemeClr w14:val="tx1"/>
        </w14:solidFill>
      </w14:textFill>
    </w:rPr>
  </w:style>
  <w:style w:type="character" w:styleId="237">
    <w:name w:val="line number"/>
    <w:basedOn w:val="231"/>
    <w:autoRedefine/>
    <w:qFormat/>
    <w:uiPriority w:val="0"/>
    <w:rPr>
      <w:rFonts w:ascii="微软雅黑" w:hAnsi="微软雅黑" w:eastAsia="微软雅黑" w:cs="Times New Roman"/>
      <w:color w:val="000000" w:themeColor="text1"/>
      <w:szCs w:val="24"/>
      <w14:textFill>
        <w14:solidFill>
          <w14:schemeClr w14:val="tx1"/>
        </w14:solidFill>
      </w14:textFill>
    </w:rPr>
  </w:style>
  <w:style w:type="character" w:styleId="238">
    <w:name w:val="HTML Definition"/>
    <w:basedOn w:val="231"/>
    <w:autoRedefine/>
    <w:qFormat/>
    <w:uiPriority w:val="0"/>
    <w:rPr>
      <w:rFonts w:ascii="微软雅黑" w:hAnsi="微软雅黑" w:eastAsia="微软雅黑" w:cs="Times New Roman"/>
      <w:i/>
      <w:iCs/>
      <w:color w:val="000000" w:themeColor="text1"/>
      <w:szCs w:val="24"/>
      <w14:textFill>
        <w14:solidFill>
          <w14:schemeClr w14:val="tx1"/>
        </w14:solidFill>
      </w14:textFill>
    </w:rPr>
  </w:style>
  <w:style w:type="character" w:styleId="239">
    <w:name w:val="HTML Typewriter"/>
    <w:basedOn w:val="231"/>
    <w:autoRedefine/>
    <w:qFormat/>
    <w:uiPriority w:val="0"/>
    <w:rPr>
      <w:rFonts w:ascii="微软雅黑" w:hAnsi="微软雅黑" w:eastAsia="微软雅黑" w:cs="Times New Roman"/>
      <w:color w:val="000000" w:themeColor="text1"/>
      <w:sz w:val="20"/>
      <w:szCs w:val="20"/>
      <w14:textFill>
        <w14:solidFill>
          <w14:schemeClr w14:val="tx1"/>
        </w14:solidFill>
      </w14:textFill>
    </w:rPr>
  </w:style>
  <w:style w:type="character" w:styleId="240">
    <w:name w:val="HTML Acronym"/>
    <w:basedOn w:val="231"/>
    <w:autoRedefine/>
    <w:qFormat/>
    <w:uiPriority w:val="0"/>
    <w:rPr>
      <w:rFonts w:ascii="微软雅黑" w:hAnsi="微软雅黑" w:eastAsia="微软雅黑" w:cs="Times New Roman"/>
      <w:color w:val="000000" w:themeColor="text1"/>
      <w:szCs w:val="24"/>
      <w14:textFill>
        <w14:solidFill>
          <w14:schemeClr w14:val="tx1"/>
        </w14:solidFill>
      </w14:textFill>
    </w:rPr>
  </w:style>
  <w:style w:type="character" w:styleId="241">
    <w:name w:val="HTML Variable"/>
    <w:basedOn w:val="231"/>
    <w:autoRedefine/>
    <w:qFormat/>
    <w:uiPriority w:val="0"/>
    <w:rPr>
      <w:rFonts w:ascii="微软雅黑" w:hAnsi="微软雅黑" w:eastAsia="微软雅黑" w:cs="Times New Roman"/>
      <w:i/>
      <w:iCs/>
      <w:color w:val="000000" w:themeColor="text1"/>
      <w:szCs w:val="24"/>
      <w14:textFill>
        <w14:solidFill>
          <w14:schemeClr w14:val="tx1"/>
        </w14:solidFill>
      </w14:textFill>
    </w:rPr>
  </w:style>
  <w:style w:type="character" w:styleId="242">
    <w:name w:val="Hyperlink"/>
    <w:basedOn w:val="231"/>
    <w:qFormat/>
    <w:uiPriority w:val="0"/>
    <w:rPr>
      <w:rFonts w:ascii="微软雅黑" w:hAnsi="微软雅黑" w:eastAsia="微软雅黑"/>
      <w:color w:val="0000FF"/>
      <w:u w:val="single"/>
    </w:rPr>
  </w:style>
  <w:style w:type="character" w:styleId="243">
    <w:name w:val="HTML Code"/>
    <w:basedOn w:val="231"/>
    <w:autoRedefine/>
    <w:qFormat/>
    <w:uiPriority w:val="0"/>
    <w:rPr>
      <w:rFonts w:ascii="微软雅黑" w:hAnsi="微软雅黑" w:eastAsia="微软雅黑" w:cs="Times New Roman"/>
      <w:color w:val="000000" w:themeColor="text1"/>
      <w:sz w:val="20"/>
      <w:szCs w:val="20"/>
      <w14:textFill>
        <w14:solidFill>
          <w14:schemeClr w14:val="tx1"/>
        </w14:solidFill>
      </w14:textFill>
    </w:rPr>
  </w:style>
  <w:style w:type="character" w:styleId="244">
    <w:name w:val="annotation reference"/>
    <w:basedOn w:val="231"/>
    <w:qFormat/>
    <w:uiPriority w:val="0"/>
    <w:rPr>
      <w:rFonts w:ascii="微软雅黑" w:hAnsi="微软雅黑" w:eastAsia="微软雅黑"/>
      <w:sz w:val="21"/>
      <w:szCs w:val="21"/>
    </w:rPr>
  </w:style>
  <w:style w:type="character" w:styleId="245">
    <w:name w:val="HTML Cite"/>
    <w:basedOn w:val="231"/>
    <w:autoRedefine/>
    <w:qFormat/>
    <w:uiPriority w:val="0"/>
    <w:rPr>
      <w:rFonts w:ascii="微软雅黑" w:hAnsi="微软雅黑" w:eastAsia="微软雅黑" w:cs="Times New Roman"/>
      <w:i/>
      <w:iCs/>
      <w:color w:val="000000" w:themeColor="text1"/>
      <w:szCs w:val="24"/>
      <w14:textFill>
        <w14:solidFill>
          <w14:schemeClr w14:val="tx1"/>
        </w14:solidFill>
      </w14:textFill>
    </w:rPr>
  </w:style>
  <w:style w:type="character" w:styleId="246">
    <w:name w:val="footnote reference"/>
    <w:basedOn w:val="231"/>
    <w:qFormat/>
    <w:uiPriority w:val="0"/>
    <w:rPr>
      <w:rFonts w:ascii="微软雅黑" w:hAnsi="微软雅黑" w:eastAsia="微软雅黑"/>
      <w:vertAlign w:val="superscript"/>
    </w:rPr>
  </w:style>
  <w:style w:type="character" w:styleId="247">
    <w:name w:val="HTML Keyboard"/>
    <w:basedOn w:val="231"/>
    <w:autoRedefine/>
    <w:qFormat/>
    <w:uiPriority w:val="0"/>
    <w:rPr>
      <w:rFonts w:ascii="微软雅黑" w:hAnsi="微软雅黑" w:eastAsia="微软雅黑" w:cs="Times New Roman"/>
      <w:color w:val="000000" w:themeColor="text1"/>
      <w:sz w:val="20"/>
      <w:szCs w:val="20"/>
      <w14:textFill>
        <w14:solidFill>
          <w14:schemeClr w14:val="tx1"/>
        </w14:solidFill>
      </w14:textFill>
    </w:rPr>
  </w:style>
  <w:style w:type="character" w:styleId="248">
    <w:name w:val="HTML Sample"/>
    <w:basedOn w:val="231"/>
    <w:autoRedefine/>
    <w:qFormat/>
    <w:uiPriority w:val="0"/>
    <w:rPr>
      <w:rFonts w:ascii="微软雅黑" w:hAnsi="微软雅黑" w:eastAsia="微软雅黑" w:cs="Times New Roman"/>
      <w:color w:val="000000" w:themeColor="text1"/>
      <w:szCs w:val="24"/>
      <w14:textFill>
        <w14:solidFill>
          <w14:schemeClr w14:val="tx1"/>
        </w14:solidFill>
      </w14:textFill>
    </w:rPr>
  </w:style>
  <w:style w:type="paragraph" w:customStyle="1" w:styleId="249">
    <w:name w:val="目录标题"/>
    <w:link w:val="388"/>
    <w:qFormat/>
    <w:uiPriority w:val="0"/>
    <w:pPr>
      <w:adjustRightInd w:val="0"/>
      <w:snapToGrid w:val="0"/>
      <w:spacing w:line="288" w:lineRule="auto"/>
      <w:jc w:val="center"/>
    </w:pPr>
    <w:rPr>
      <w:rFonts w:ascii="微软雅黑" w:hAnsi="微软雅黑" w:eastAsia="微软雅黑" w:cs="Times New Roman"/>
      <w:b/>
      <w:sz w:val="28"/>
      <w:szCs w:val="28"/>
    </w:rPr>
  </w:style>
  <w:style w:type="paragraph" w:customStyle="1" w:styleId="250">
    <w:name w:val="章标题"/>
    <w:basedOn w:val="1"/>
    <w:qFormat/>
    <w:uiPriority w:val="0"/>
    <w:pPr>
      <w:keepNext/>
      <w:keepLines/>
      <w:spacing w:before="50" w:beforeLines="50" w:after="50" w:afterLines="50" w:line="240" w:lineRule="auto"/>
      <w:ind w:firstLine="0" w:firstLineChars="0"/>
      <w:jc w:val="center"/>
      <w:outlineLvl w:val="0"/>
    </w:pPr>
    <w:rPr>
      <w:rFonts w:hint="eastAsia" w:cs="Times New Roman"/>
      <w:b/>
      <w:kern w:val="44"/>
      <w:sz w:val="30"/>
      <w:szCs w:val="30"/>
    </w:rPr>
  </w:style>
  <w:style w:type="paragraph" w:customStyle="1" w:styleId="251">
    <w:name w:val="节标题"/>
    <w:qFormat/>
    <w:uiPriority w:val="0"/>
    <w:pPr>
      <w:keepNext/>
      <w:keepLines/>
      <w:widowControl w:val="0"/>
      <w:adjustRightInd w:val="0"/>
      <w:snapToGrid w:val="0"/>
      <w:spacing w:before="50" w:beforeLines="50" w:line="264" w:lineRule="auto"/>
      <w:jc w:val="center"/>
    </w:pPr>
    <w:rPr>
      <w:rFonts w:hint="eastAsia" w:ascii="微软雅黑" w:hAnsi="微软雅黑" w:eastAsia="微软雅黑" w:cs="Times New Roman"/>
      <w:b/>
      <w:sz w:val="28"/>
      <w:szCs w:val="28"/>
      <w:lang w:val="en-US" w:eastAsia="zh-CN" w:bidi="ar-SA"/>
    </w:rPr>
  </w:style>
  <w:style w:type="paragraph" w:customStyle="1" w:styleId="252">
    <w:name w:val="附录标题"/>
    <w:qFormat/>
    <w:uiPriority w:val="0"/>
    <w:pPr>
      <w:keepNext/>
      <w:keepLines/>
      <w:widowControl w:val="0"/>
      <w:adjustRightInd w:val="0"/>
      <w:snapToGrid w:val="0"/>
      <w:jc w:val="center"/>
      <w:outlineLvl w:val="0"/>
    </w:pPr>
    <w:rPr>
      <w:rFonts w:hint="eastAsia" w:ascii="微软雅黑" w:hAnsi="微软雅黑" w:eastAsia="微软雅黑" w:cs="Times New Roman"/>
      <w:kern w:val="44"/>
      <w:sz w:val="28"/>
      <w:szCs w:val="28"/>
      <w:lang w:val="en-US" w:eastAsia="zh-CN" w:bidi="ar-SA"/>
    </w:rPr>
  </w:style>
  <w:style w:type="paragraph" w:customStyle="1" w:styleId="253">
    <w:name w:val="摘要"/>
    <w:basedOn w:val="1"/>
    <w:qFormat/>
    <w:uiPriority w:val="0"/>
    <w:pPr>
      <w:spacing w:line="336" w:lineRule="auto"/>
      <w:ind w:firstLine="1041"/>
    </w:pPr>
    <w:rPr>
      <w:rFonts w:hint="eastAsia" w:cs="Times New Roman"/>
      <w:b/>
      <w:sz w:val="22"/>
      <w:szCs w:val="22"/>
    </w:rPr>
  </w:style>
  <w:style w:type="paragraph" w:customStyle="1" w:styleId="254">
    <w:name w:val="关键词"/>
    <w:basedOn w:val="1"/>
    <w:qFormat/>
    <w:uiPriority w:val="0"/>
    <w:pPr>
      <w:spacing w:line="336" w:lineRule="auto"/>
      <w:ind w:firstLine="440"/>
    </w:pPr>
    <w:rPr>
      <w:rFonts w:hint="eastAsia" w:cs="Times New Roman"/>
      <w:b/>
      <w:sz w:val="22"/>
      <w:szCs w:val="22"/>
    </w:rPr>
  </w:style>
  <w:style w:type="character" w:customStyle="1" w:styleId="255">
    <w:name w:val="HTML 地址 字符"/>
    <w:basedOn w:val="231"/>
    <w:link w:val="41"/>
    <w:qFormat/>
    <w:uiPriority w:val="0"/>
    <w:rPr>
      <w:rFonts w:ascii="微软雅黑" w:hAnsi="微软雅黑" w:eastAsia="微软雅黑" w:cstheme="minorBidi"/>
      <w:i/>
      <w:iCs/>
      <w:color w:val="172328"/>
      <w:kern w:val="2"/>
      <w:sz w:val="24"/>
      <w:szCs w:val="24"/>
    </w:rPr>
  </w:style>
  <w:style w:type="character" w:customStyle="1" w:styleId="256">
    <w:name w:val="HTML 预设格式 字符"/>
    <w:basedOn w:val="231"/>
    <w:link w:val="80"/>
    <w:qFormat/>
    <w:uiPriority w:val="0"/>
    <w:rPr>
      <w:rFonts w:ascii="Courier New" w:hAnsi="Courier New" w:eastAsia="微软雅黑" w:cs="Courier New"/>
      <w:color w:val="172328"/>
      <w:kern w:val="2"/>
    </w:rPr>
  </w:style>
  <w:style w:type="paragraph" w:customStyle="1" w:styleId="257">
    <w:name w:val="TOC 标题1"/>
    <w:basedOn w:val="3"/>
    <w:next w:val="1"/>
    <w:semiHidden/>
    <w:unhideWhenUsed/>
    <w:qFormat/>
    <w:uiPriority w:val="39"/>
    <w:pPr>
      <w:widowControl w:val="0"/>
      <w:numPr>
        <w:numId w:val="0"/>
      </w:numPr>
      <w:tabs>
        <w:tab w:val="clear" w:pos="0"/>
      </w:tabs>
      <w:spacing w:before="340" w:after="330" w:line="578" w:lineRule="auto"/>
      <w:ind w:firstLine="1922" w:firstLineChars="200"/>
      <w:jc w:val="both"/>
      <w:outlineLvl w:val="9"/>
    </w:pPr>
    <w:rPr>
      <w:color w:val="172328"/>
    </w:rPr>
  </w:style>
  <w:style w:type="character" w:customStyle="1" w:styleId="258">
    <w:name w:val="纯文本 字符"/>
    <w:basedOn w:val="231"/>
    <w:link w:val="45"/>
    <w:qFormat/>
    <w:uiPriority w:val="0"/>
    <w:rPr>
      <w:rFonts w:hAnsi="Courier New" w:cs="Courier New" w:asciiTheme="minorEastAsia" w:eastAsiaTheme="minorEastAsia"/>
      <w:color w:val="172328"/>
      <w:kern w:val="2"/>
      <w:sz w:val="24"/>
      <w:szCs w:val="24"/>
    </w:rPr>
  </w:style>
  <w:style w:type="character" w:customStyle="1" w:styleId="259">
    <w:name w:val="电子邮件签名 字符"/>
    <w:basedOn w:val="231"/>
    <w:link w:val="19"/>
    <w:qFormat/>
    <w:uiPriority w:val="0"/>
    <w:rPr>
      <w:rFonts w:ascii="微软雅黑" w:hAnsi="微软雅黑" w:eastAsia="微软雅黑" w:cstheme="minorBidi"/>
      <w:color w:val="172328"/>
      <w:kern w:val="2"/>
      <w:sz w:val="24"/>
      <w:szCs w:val="24"/>
    </w:rPr>
  </w:style>
  <w:style w:type="character" w:customStyle="1" w:styleId="260">
    <w:name w:val="宏文本 字符"/>
    <w:basedOn w:val="231"/>
    <w:link w:val="2"/>
    <w:qFormat/>
    <w:uiPriority w:val="0"/>
    <w:rPr>
      <w:rFonts w:ascii="Courier New" w:hAnsi="Courier New" w:cs="Courier New"/>
      <w:color w:val="172328"/>
      <w:kern w:val="2"/>
      <w:sz w:val="24"/>
      <w:szCs w:val="24"/>
    </w:rPr>
  </w:style>
  <w:style w:type="character" w:customStyle="1" w:styleId="261">
    <w:name w:val="结束语 字符"/>
    <w:basedOn w:val="231"/>
    <w:link w:val="32"/>
    <w:qFormat/>
    <w:uiPriority w:val="0"/>
    <w:rPr>
      <w:rFonts w:ascii="微软雅黑" w:hAnsi="微软雅黑" w:eastAsia="微软雅黑" w:cstheme="minorBidi"/>
      <w:color w:val="172328"/>
      <w:kern w:val="2"/>
      <w:sz w:val="24"/>
      <w:szCs w:val="24"/>
    </w:rPr>
  </w:style>
  <w:style w:type="paragraph" w:styleId="262">
    <w:name w:val="List Paragraph"/>
    <w:basedOn w:val="1"/>
    <w:link w:val="1003"/>
    <w:qFormat/>
    <w:uiPriority w:val="99"/>
    <w:pPr>
      <w:ind w:firstLine="420"/>
    </w:pPr>
  </w:style>
  <w:style w:type="paragraph" w:styleId="263">
    <w:name w:val="Intense Quote"/>
    <w:basedOn w:val="1"/>
    <w:next w:val="1"/>
    <w:link w:val="264"/>
    <w:qFormat/>
    <w:uiPriority w:val="99"/>
    <w:pPr>
      <w:pBdr>
        <w:top w:val="single" w:color="A5E1C8" w:themeColor="accent1" w:sz="4" w:space="10"/>
        <w:bottom w:val="single" w:color="A5E1C8" w:themeColor="accent1" w:sz="4" w:space="10"/>
      </w:pBdr>
      <w:spacing w:before="360" w:after="360"/>
      <w:ind w:left="864" w:right="864"/>
      <w:jc w:val="center"/>
    </w:pPr>
    <w:rPr>
      <w:rFonts w:ascii="微软雅黑" w:hAnsi="微软雅黑" w:eastAsia="微软雅黑" w:cstheme="minorBidi"/>
      <w:i/>
      <w:iCs/>
      <w:color w:val="A5E1C8" w:themeColor="accent1"/>
      <w:kern w:val="2"/>
      <w:sz w:val="24"/>
      <w:szCs w:val="24"/>
      <w14:textFill>
        <w14:solidFill>
          <w14:schemeClr w14:val="accent1"/>
        </w14:solidFill>
      </w14:textFill>
    </w:rPr>
  </w:style>
  <w:style w:type="character" w:customStyle="1" w:styleId="264">
    <w:name w:val="明显引用 字符"/>
    <w:basedOn w:val="231"/>
    <w:link w:val="263"/>
    <w:qFormat/>
    <w:uiPriority w:val="99"/>
    <w:rPr>
      <w:rFonts w:ascii="微软雅黑" w:hAnsi="微软雅黑" w:eastAsia="微软雅黑" w:cstheme="minorBidi"/>
      <w:i/>
      <w:iCs/>
      <w:color w:val="A5E1C8" w:themeColor="accent1"/>
      <w:kern w:val="2"/>
      <w:sz w:val="24"/>
      <w:szCs w:val="24"/>
      <w14:textFill>
        <w14:solidFill>
          <w14:schemeClr w14:val="accent1"/>
        </w14:solidFill>
      </w14:textFill>
    </w:rPr>
  </w:style>
  <w:style w:type="character" w:customStyle="1" w:styleId="265">
    <w:name w:val="日期 字符"/>
    <w:link w:val="50"/>
    <w:qFormat/>
    <w:uiPriority w:val="0"/>
    <w:rPr>
      <w:rFonts w:ascii="微软雅黑" w:hAnsi="微软雅黑" w:eastAsia="微软雅黑" w:cstheme="minorBidi"/>
      <w:color w:val="172328"/>
      <w:kern w:val="2"/>
      <w:sz w:val="24"/>
      <w:szCs w:val="24"/>
      <w:lang w:val="en-US" w:eastAsia="zh-CN" w:bidi="ar-SA"/>
    </w:rPr>
  </w:style>
  <w:style w:type="paragraph" w:customStyle="1" w:styleId="266">
    <w:name w:val="书目1"/>
    <w:basedOn w:val="1"/>
    <w:next w:val="1"/>
    <w:semiHidden/>
    <w:unhideWhenUsed/>
    <w:qFormat/>
    <w:uiPriority w:val="37"/>
  </w:style>
  <w:style w:type="character" w:customStyle="1" w:styleId="267">
    <w:name w:val="文档结构图 字符"/>
    <w:basedOn w:val="231"/>
    <w:link w:val="26"/>
    <w:qFormat/>
    <w:uiPriority w:val="0"/>
    <w:rPr>
      <w:rFonts w:ascii="Microsoft YaHei UI" w:hAnsi="微软雅黑" w:eastAsia="Microsoft YaHei UI" w:cstheme="minorBidi"/>
      <w:color w:val="172328"/>
      <w:kern w:val="2"/>
      <w:sz w:val="18"/>
      <w:szCs w:val="18"/>
    </w:rPr>
  </w:style>
  <w:style w:type="paragraph" w:styleId="268">
    <w:name w:val="No Spacing"/>
    <w:qFormat/>
    <w:uiPriority w:val="99"/>
    <w:pPr>
      <w:widowControl w:val="0"/>
      <w:adjustRightInd w:val="0"/>
      <w:snapToGrid w:val="0"/>
      <w:ind w:firstLine="1922" w:firstLineChars="200"/>
      <w:jc w:val="both"/>
    </w:pPr>
    <w:rPr>
      <w:rFonts w:ascii="微软雅黑" w:hAnsi="微软雅黑" w:eastAsia="微软雅黑" w:cstheme="minorBidi"/>
      <w:color w:val="172328"/>
      <w:kern w:val="2"/>
      <w:sz w:val="24"/>
      <w:szCs w:val="24"/>
      <w:lang w:val="en-US" w:eastAsia="zh-CN" w:bidi="ar-SA"/>
    </w:rPr>
  </w:style>
  <w:style w:type="character" w:customStyle="1" w:styleId="269">
    <w:name w:val="信息标题 字符"/>
    <w:basedOn w:val="231"/>
    <w:link w:val="79"/>
    <w:qFormat/>
    <w:uiPriority w:val="0"/>
    <w:rPr>
      <w:rFonts w:asciiTheme="majorHAnsi" w:hAnsiTheme="majorHAnsi" w:eastAsiaTheme="majorEastAsia" w:cstheme="majorBidi"/>
      <w:color w:val="172328"/>
      <w:kern w:val="2"/>
      <w:sz w:val="24"/>
      <w:szCs w:val="24"/>
      <w:shd w:val="pct20" w:color="auto" w:fill="auto"/>
    </w:rPr>
  </w:style>
  <w:style w:type="paragraph" w:styleId="270">
    <w:name w:val="Quote"/>
    <w:basedOn w:val="1"/>
    <w:next w:val="1"/>
    <w:link w:val="271"/>
    <w:qFormat/>
    <w:uiPriority w:val="99"/>
    <w:pPr>
      <w:spacing w:before="200" w:after="160"/>
      <w:ind w:left="864" w:right="864"/>
      <w:jc w:val="center"/>
    </w:pPr>
    <w:rPr>
      <w:rFonts w:ascii="微软雅黑" w:hAnsi="微软雅黑" w:eastAsia="微软雅黑" w:cstheme="minorBidi"/>
      <w:i/>
      <w:iCs/>
      <w:color w:val="000000" w:themeColor="text1"/>
      <w:kern w:val="2"/>
      <w:sz w:val="24"/>
      <w:szCs w:val="24"/>
      <w14:textFill>
        <w14:solidFill>
          <w14:schemeClr w14:val="tx1"/>
        </w14:solidFill>
      </w14:textFill>
    </w:rPr>
  </w:style>
  <w:style w:type="character" w:customStyle="1" w:styleId="271">
    <w:name w:val="引用 字符"/>
    <w:basedOn w:val="231"/>
    <w:link w:val="270"/>
    <w:qFormat/>
    <w:uiPriority w:val="99"/>
    <w:rPr>
      <w:rFonts w:ascii="微软雅黑" w:hAnsi="微软雅黑" w:eastAsia="微软雅黑" w:cstheme="minorBidi"/>
      <w:i/>
      <w:iCs/>
      <w:color w:val="000000" w:themeColor="text1"/>
      <w:kern w:val="2"/>
      <w:sz w:val="24"/>
      <w:szCs w:val="24"/>
      <w14:textFill>
        <w14:solidFill>
          <w14:schemeClr w14:val="tx1"/>
        </w14:solidFill>
      </w14:textFill>
    </w:rPr>
  </w:style>
  <w:style w:type="character" w:customStyle="1" w:styleId="272">
    <w:name w:val="正文文本 2 字符"/>
    <w:basedOn w:val="231"/>
    <w:link w:val="76"/>
    <w:qFormat/>
    <w:uiPriority w:val="0"/>
    <w:rPr>
      <w:rFonts w:ascii="微软雅黑" w:hAnsi="微软雅黑" w:eastAsia="微软雅黑" w:cstheme="minorBidi"/>
      <w:color w:val="172328"/>
      <w:kern w:val="2"/>
      <w:sz w:val="24"/>
      <w:szCs w:val="24"/>
    </w:rPr>
  </w:style>
  <w:style w:type="character" w:customStyle="1" w:styleId="273">
    <w:name w:val="正文文本 3 字符"/>
    <w:basedOn w:val="231"/>
    <w:link w:val="31"/>
    <w:qFormat/>
    <w:uiPriority w:val="0"/>
    <w:rPr>
      <w:rFonts w:ascii="微软雅黑" w:hAnsi="微软雅黑" w:eastAsia="微软雅黑" w:cstheme="minorBidi"/>
      <w:color w:val="172328"/>
      <w:kern w:val="2"/>
      <w:sz w:val="16"/>
      <w:szCs w:val="16"/>
    </w:rPr>
  </w:style>
  <w:style w:type="character" w:customStyle="1" w:styleId="274">
    <w:name w:val="正文文本 字符"/>
    <w:link w:val="34"/>
    <w:autoRedefine/>
    <w:qFormat/>
    <w:uiPriority w:val="0"/>
    <w:rPr>
      <w:rFonts w:ascii="微软雅黑" w:hAnsi="微软雅黑" w:eastAsia="微软雅黑"/>
    </w:rPr>
  </w:style>
  <w:style w:type="character" w:customStyle="1" w:styleId="275">
    <w:name w:val="正文文本首行缩进 字符"/>
    <w:basedOn w:val="274"/>
    <w:link w:val="86"/>
    <w:qFormat/>
    <w:uiPriority w:val="0"/>
    <w:rPr>
      <w:rFonts w:ascii="微软雅黑" w:hAnsi="微软雅黑" w:eastAsia="微软雅黑" w:cstheme="minorBidi"/>
      <w:color w:val="172328"/>
      <w:kern w:val="2"/>
      <w:sz w:val="24"/>
      <w:szCs w:val="24"/>
    </w:rPr>
  </w:style>
  <w:style w:type="character" w:customStyle="1" w:styleId="276">
    <w:name w:val="正文文本缩进 字符"/>
    <w:basedOn w:val="231"/>
    <w:link w:val="35"/>
    <w:qFormat/>
    <w:uiPriority w:val="0"/>
    <w:rPr>
      <w:rFonts w:ascii="微软雅黑" w:hAnsi="微软雅黑" w:eastAsia="微软雅黑" w:cstheme="minorBidi"/>
      <w:color w:val="172328"/>
      <w:kern w:val="2"/>
      <w:sz w:val="24"/>
      <w:szCs w:val="24"/>
    </w:rPr>
  </w:style>
  <w:style w:type="character" w:customStyle="1" w:styleId="277">
    <w:name w:val="正文文本首行缩进 2 字符"/>
    <w:basedOn w:val="276"/>
    <w:link w:val="87"/>
    <w:qFormat/>
    <w:uiPriority w:val="0"/>
    <w:rPr>
      <w:rFonts w:ascii="微软雅黑" w:hAnsi="微软雅黑" w:eastAsia="微软雅黑" w:cstheme="minorBidi"/>
      <w:color w:val="172328"/>
      <w:kern w:val="2"/>
      <w:sz w:val="24"/>
      <w:szCs w:val="24"/>
    </w:rPr>
  </w:style>
  <w:style w:type="character" w:customStyle="1" w:styleId="278">
    <w:name w:val="正文文本缩进 2 字符"/>
    <w:basedOn w:val="231"/>
    <w:link w:val="51"/>
    <w:qFormat/>
    <w:uiPriority w:val="0"/>
    <w:rPr>
      <w:rFonts w:ascii="微软雅黑" w:hAnsi="微软雅黑" w:eastAsia="微软雅黑" w:cstheme="minorBidi"/>
      <w:color w:val="172328"/>
      <w:kern w:val="2"/>
      <w:sz w:val="24"/>
      <w:szCs w:val="24"/>
    </w:rPr>
  </w:style>
  <w:style w:type="character" w:customStyle="1" w:styleId="279">
    <w:name w:val="正文文本缩进 3 字符"/>
    <w:basedOn w:val="231"/>
    <w:link w:val="70"/>
    <w:qFormat/>
    <w:uiPriority w:val="0"/>
    <w:rPr>
      <w:rFonts w:ascii="微软雅黑" w:hAnsi="微软雅黑" w:eastAsia="微软雅黑" w:cstheme="minorBidi"/>
      <w:color w:val="172328"/>
      <w:kern w:val="2"/>
      <w:sz w:val="16"/>
      <w:szCs w:val="16"/>
    </w:rPr>
  </w:style>
  <w:style w:type="character" w:customStyle="1" w:styleId="280">
    <w:name w:val="注释标题 字符"/>
    <w:basedOn w:val="231"/>
    <w:link w:val="16"/>
    <w:qFormat/>
    <w:uiPriority w:val="0"/>
    <w:rPr>
      <w:rFonts w:ascii="微软雅黑" w:hAnsi="微软雅黑" w:eastAsia="微软雅黑" w:cstheme="minorBidi"/>
      <w:color w:val="172328"/>
      <w:kern w:val="2"/>
      <w:sz w:val="24"/>
      <w:szCs w:val="24"/>
    </w:rPr>
  </w:style>
  <w:style w:type="table" w:customStyle="1" w:styleId="28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2">
    <w:name w:val="清单表 1 浅色 - 着色 11"/>
    <w:basedOn w:val="88"/>
    <w:qFormat/>
    <w:uiPriority w:val="46"/>
    <w:tblStylePr w:type="firstRow">
      <w:rPr>
        <w:b/>
        <w:bCs/>
      </w:rPr>
      <w:tcPr>
        <w:tcBorders>
          <w:bottom w:val="single" w:color="C8ECDD" w:themeColor="accent1" w:themeTint="99" w:sz="4" w:space="0"/>
        </w:tcBorders>
      </w:tcPr>
    </w:tblStylePr>
    <w:tblStylePr w:type="lastRow">
      <w:rPr>
        <w:b/>
        <w:bCs/>
      </w:rPr>
      <w:tcPr>
        <w:tcBorders>
          <w:top w:val="sing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283">
    <w:name w:val="清单表 1 浅色 - 着色 21"/>
    <w:basedOn w:val="88"/>
    <w:qFormat/>
    <w:uiPriority w:val="46"/>
    <w:tblStylePr w:type="firstRow">
      <w:rPr>
        <w:b/>
        <w:bCs/>
      </w:rPr>
      <w:tcPr>
        <w:tcBorders>
          <w:bottom w:val="single" w:color="D6EADA" w:themeColor="accent2" w:themeTint="99" w:sz="4" w:space="0"/>
        </w:tcBorders>
      </w:tcPr>
    </w:tblStylePr>
    <w:tblStylePr w:type="lastRow">
      <w:rPr>
        <w:b/>
        <w:bCs/>
      </w:rPr>
      <w:tcPr>
        <w:tcBorders>
          <w:top w:val="sing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284">
    <w:name w:val="清单表 1 浅色 - 着色 31"/>
    <w:basedOn w:val="88"/>
    <w:qFormat/>
    <w:uiPriority w:val="46"/>
    <w:tblStylePr w:type="firstRow">
      <w:rPr>
        <w:b/>
        <w:bCs/>
      </w:rPr>
      <w:tcPr>
        <w:tcBorders>
          <w:bottom w:val="single" w:color="BCE2C8" w:themeColor="accent3" w:themeTint="99" w:sz="4" w:space="0"/>
        </w:tcBorders>
      </w:tcPr>
    </w:tblStylePr>
    <w:tblStylePr w:type="lastRow">
      <w:rPr>
        <w:b/>
        <w:bCs/>
      </w:rPr>
      <w:tcPr>
        <w:tcBorders>
          <w:top w:val="sing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285">
    <w:name w:val="清单表 1 浅色 - 着色 41"/>
    <w:basedOn w:val="88"/>
    <w:qFormat/>
    <w:uiPriority w:val="46"/>
    <w:tblStylePr w:type="firstRow">
      <w:rPr>
        <w:b/>
        <w:bCs/>
      </w:rPr>
      <w:tcPr>
        <w:tcBorders>
          <w:bottom w:val="single" w:color="94D3C7" w:themeColor="accent4" w:themeTint="99" w:sz="4" w:space="0"/>
        </w:tcBorders>
      </w:tcPr>
    </w:tblStylePr>
    <w:tblStylePr w:type="lastRow">
      <w:rPr>
        <w:b/>
        <w:bCs/>
      </w:rPr>
      <w:tcPr>
        <w:tcBorders>
          <w:top w:val="sing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286">
    <w:name w:val="清单表 1 浅色 - 着色 51"/>
    <w:basedOn w:val="88"/>
    <w:qFormat/>
    <w:uiPriority w:val="46"/>
    <w:tblStylePr w:type="firstRow">
      <w:rPr>
        <w:b/>
        <w:bCs/>
      </w:rPr>
      <w:tcPr>
        <w:tcBorders>
          <w:bottom w:val="single" w:color="B6D4D9" w:themeColor="accent5" w:themeTint="99" w:sz="4" w:space="0"/>
        </w:tcBorders>
      </w:tcPr>
    </w:tblStylePr>
    <w:tblStylePr w:type="lastRow">
      <w:rPr>
        <w:b/>
        <w:bCs/>
      </w:rPr>
      <w:tcPr>
        <w:tcBorders>
          <w:top w:val="sing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287">
    <w:name w:val="清单表 1 浅色 - 着色 61"/>
    <w:basedOn w:val="88"/>
    <w:qFormat/>
    <w:uiPriority w:val="46"/>
    <w:tblStylePr w:type="firstRow">
      <w:rPr>
        <w:b/>
        <w:bCs/>
      </w:rPr>
      <w:tcPr>
        <w:tcBorders>
          <w:bottom w:val="single" w:color="9EADD0" w:themeColor="accent6" w:themeTint="99" w:sz="4" w:space="0"/>
        </w:tcBorders>
      </w:tcPr>
    </w:tblStylePr>
    <w:tblStylePr w:type="lastRow">
      <w:rPr>
        <w:b/>
        <w:bCs/>
      </w:rPr>
      <w:tcPr>
        <w:tcBorders>
          <w:top w:val="sing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28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9">
    <w:name w:val="清单表 2 - 着色 11"/>
    <w:basedOn w:val="88"/>
    <w:qFormat/>
    <w:uiPriority w:val="47"/>
    <w:tblPr>
      <w:tblBorders>
        <w:top w:val="single" w:color="C8ECDD" w:themeColor="accent1" w:themeTint="99" w:sz="4" w:space="0"/>
        <w:bottom w:val="single" w:color="C8ECDD" w:themeColor="accent1" w:themeTint="99" w:sz="4" w:space="0"/>
        <w:insideH w:val="single" w:color="C8ECD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290">
    <w:name w:val="清单表 2 - 着色 21"/>
    <w:basedOn w:val="88"/>
    <w:qFormat/>
    <w:uiPriority w:val="47"/>
    <w:tblPr>
      <w:tblBorders>
        <w:top w:val="single" w:color="D6EADA" w:themeColor="accent2" w:themeTint="99" w:sz="4" w:space="0"/>
        <w:bottom w:val="single" w:color="D6EADA" w:themeColor="accent2" w:themeTint="99" w:sz="4" w:space="0"/>
        <w:insideH w:val="single" w:color="D6EADA"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291">
    <w:name w:val="清单表 2 - 着色 31"/>
    <w:basedOn w:val="88"/>
    <w:qFormat/>
    <w:uiPriority w:val="47"/>
    <w:tblPr>
      <w:tblBorders>
        <w:top w:val="single" w:color="BCE2C8" w:themeColor="accent3" w:themeTint="99" w:sz="4" w:space="0"/>
        <w:bottom w:val="single" w:color="BCE2C8" w:themeColor="accent3" w:themeTint="99" w:sz="4" w:space="0"/>
        <w:insideH w:val="single" w:color="BCE2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292">
    <w:name w:val="清单表 2 - 着色 41"/>
    <w:basedOn w:val="88"/>
    <w:qFormat/>
    <w:uiPriority w:val="47"/>
    <w:tblPr>
      <w:tblBorders>
        <w:top w:val="single" w:color="94D3C7" w:themeColor="accent4" w:themeTint="99" w:sz="4" w:space="0"/>
        <w:bottom w:val="single" w:color="94D3C7" w:themeColor="accent4" w:themeTint="99" w:sz="4" w:space="0"/>
        <w:insideH w:val="single" w:color="94D3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293">
    <w:name w:val="清单表 2 - 着色 51"/>
    <w:basedOn w:val="88"/>
    <w:qFormat/>
    <w:uiPriority w:val="47"/>
    <w:tblPr>
      <w:tblBorders>
        <w:top w:val="single" w:color="B6D4D9" w:themeColor="accent5" w:themeTint="99" w:sz="4" w:space="0"/>
        <w:bottom w:val="single" w:color="B6D4D9" w:themeColor="accent5" w:themeTint="99" w:sz="4" w:space="0"/>
        <w:insideH w:val="single" w:color="B6D4D9"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294">
    <w:name w:val="清单表 2 - 着色 61"/>
    <w:basedOn w:val="88"/>
    <w:qFormat/>
    <w:uiPriority w:val="47"/>
    <w:tblPr>
      <w:tblBorders>
        <w:top w:val="single" w:color="9EADD0" w:themeColor="accent6" w:themeTint="99" w:sz="4" w:space="0"/>
        <w:bottom w:val="single" w:color="9EADD0" w:themeColor="accent6" w:themeTint="99" w:sz="4" w:space="0"/>
        <w:insideH w:val="single" w:color="9EADD0"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29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296">
    <w:name w:val="清单表 3 - 着色 11"/>
    <w:basedOn w:val="88"/>
    <w:qFormat/>
    <w:uiPriority w:val="48"/>
    <w:tblPr>
      <w:tblBorders>
        <w:top w:val="single" w:color="A5E1C8" w:themeColor="accent1" w:sz="4" w:space="0"/>
        <w:left w:val="single" w:color="A5E1C8" w:themeColor="accent1" w:sz="4" w:space="0"/>
        <w:bottom w:val="single" w:color="A5E1C8" w:themeColor="accent1" w:sz="4" w:space="0"/>
        <w:right w:val="single" w:color="A5E1C8" w:themeColor="accent1" w:sz="4" w:space="0"/>
      </w:tblBorders>
    </w:tblPr>
    <w:tblStylePr w:type="firstRow">
      <w:rPr>
        <w:b/>
        <w:bCs/>
        <w:color w:val="FFFFFF" w:themeColor="background1"/>
        <w14:textFill>
          <w14:solidFill>
            <w14:schemeClr w14:val="bg1"/>
          </w14:solidFill>
        </w14:textFill>
      </w:rPr>
      <w:tcPr>
        <w:shd w:val="clear" w:color="auto" w:fill="A5E1C8" w:themeFill="accent1"/>
      </w:tcPr>
    </w:tblStylePr>
    <w:tblStylePr w:type="lastRow">
      <w:rPr>
        <w:b/>
        <w:bCs/>
      </w:rPr>
      <w:tcPr>
        <w:tcBorders>
          <w:top w:val="double" w:color="A5E1C8"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E1C8" w:themeColor="accent1" w:sz="4" w:space="0"/>
          <w:right w:val="single" w:color="A5E1C8" w:themeColor="accent1" w:sz="4" w:space="0"/>
        </w:tcBorders>
      </w:tcPr>
    </w:tblStylePr>
    <w:tblStylePr w:type="band1Horz">
      <w:tcPr>
        <w:tcBorders>
          <w:top w:val="single" w:color="A5E1C8" w:themeColor="accent1" w:sz="4" w:space="0"/>
          <w:bottom w:val="single" w:color="A5E1C8"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E1C8" w:themeColor="accent1" w:sz="4" w:space="0"/>
          <w:left w:val="nil"/>
        </w:tcBorders>
      </w:tcPr>
    </w:tblStylePr>
    <w:tblStylePr w:type="swCell">
      <w:tcPr>
        <w:tcBorders>
          <w:top w:val="double" w:color="A5E1C8" w:themeColor="accent1" w:sz="4" w:space="0"/>
          <w:right w:val="nil"/>
        </w:tcBorders>
      </w:tcPr>
    </w:tblStylePr>
  </w:style>
  <w:style w:type="table" w:customStyle="1" w:styleId="297">
    <w:name w:val="清单表 3 - 着色 21"/>
    <w:basedOn w:val="88"/>
    <w:qFormat/>
    <w:uiPriority w:val="48"/>
    <w:tblPr>
      <w:tblBorders>
        <w:top w:val="single" w:color="BCDDC2" w:themeColor="accent2" w:sz="4" w:space="0"/>
        <w:left w:val="single" w:color="BCDDC2" w:themeColor="accent2" w:sz="4" w:space="0"/>
        <w:bottom w:val="single" w:color="BCDDC2" w:themeColor="accent2" w:sz="4" w:space="0"/>
        <w:right w:val="single" w:color="BCDDC2" w:themeColor="accent2" w:sz="4" w:space="0"/>
      </w:tblBorders>
    </w:tblPr>
    <w:tblStylePr w:type="firstRow">
      <w:rPr>
        <w:b/>
        <w:bCs/>
        <w:color w:val="FFFFFF" w:themeColor="background1"/>
        <w14:textFill>
          <w14:solidFill>
            <w14:schemeClr w14:val="bg1"/>
          </w14:solidFill>
        </w14:textFill>
      </w:rPr>
      <w:tcPr>
        <w:shd w:val="clear" w:color="auto" w:fill="BCDDC2" w:themeFill="accent2"/>
      </w:tcPr>
    </w:tblStylePr>
    <w:tblStylePr w:type="lastRow">
      <w:rPr>
        <w:b/>
        <w:bCs/>
      </w:rPr>
      <w:tcPr>
        <w:tcBorders>
          <w:top w:val="double" w:color="BCDDC2"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CDDC2" w:themeColor="accent2" w:sz="4" w:space="0"/>
          <w:right w:val="single" w:color="BCDDC2" w:themeColor="accent2" w:sz="4" w:space="0"/>
        </w:tcBorders>
      </w:tcPr>
    </w:tblStylePr>
    <w:tblStylePr w:type="band1Horz">
      <w:tcPr>
        <w:tcBorders>
          <w:top w:val="single" w:color="BCDDC2" w:themeColor="accent2" w:sz="4" w:space="0"/>
          <w:bottom w:val="single" w:color="BCDDC2"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CDDC2" w:themeColor="accent2" w:sz="4" w:space="0"/>
          <w:left w:val="nil"/>
        </w:tcBorders>
      </w:tcPr>
    </w:tblStylePr>
    <w:tblStylePr w:type="swCell">
      <w:tcPr>
        <w:tcBorders>
          <w:top w:val="double" w:color="BCDDC2" w:themeColor="accent2" w:sz="4" w:space="0"/>
          <w:right w:val="nil"/>
        </w:tcBorders>
      </w:tcPr>
    </w:tblStylePr>
  </w:style>
  <w:style w:type="table" w:customStyle="1" w:styleId="298">
    <w:name w:val="清单表 3 - 着色 31"/>
    <w:basedOn w:val="88"/>
    <w:qFormat/>
    <w:uiPriority w:val="48"/>
    <w:tblPr>
      <w:tblBorders>
        <w:top w:val="single" w:color="91CFA5" w:themeColor="accent3" w:sz="4" w:space="0"/>
        <w:left w:val="single" w:color="91CFA5" w:themeColor="accent3" w:sz="4" w:space="0"/>
        <w:bottom w:val="single" w:color="91CFA5" w:themeColor="accent3" w:sz="4" w:space="0"/>
        <w:right w:val="single" w:color="91CFA5" w:themeColor="accent3" w:sz="4" w:space="0"/>
      </w:tblBorders>
    </w:tblPr>
    <w:tblStylePr w:type="firstRow">
      <w:rPr>
        <w:b/>
        <w:bCs/>
        <w:color w:val="FFFFFF" w:themeColor="background1"/>
        <w14:textFill>
          <w14:solidFill>
            <w14:schemeClr w14:val="bg1"/>
          </w14:solidFill>
        </w14:textFill>
      </w:rPr>
      <w:tcPr>
        <w:shd w:val="clear" w:color="auto" w:fill="91CFA5" w:themeFill="accent3"/>
      </w:tcPr>
    </w:tblStylePr>
    <w:tblStylePr w:type="lastRow">
      <w:rPr>
        <w:b/>
        <w:bCs/>
      </w:rPr>
      <w:tcPr>
        <w:tcBorders>
          <w:top w:val="double" w:color="91CF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1CFA5" w:themeColor="accent3" w:sz="4" w:space="0"/>
          <w:right w:val="single" w:color="91CFA5" w:themeColor="accent3" w:sz="4" w:space="0"/>
        </w:tcBorders>
      </w:tcPr>
    </w:tblStylePr>
    <w:tblStylePr w:type="band1Horz">
      <w:tcPr>
        <w:tcBorders>
          <w:top w:val="single" w:color="91CFA5" w:themeColor="accent3" w:sz="4" w:space="0"/>
          <w:bottom w:val="single" w:color="91CF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1CFA5" w:themeColor="accent3" w:sz="4" w:space="0"/>
          <w:left w:val="nil"/>
        </w:tcBorders>
      </w:tcPr>
    </w:tblStylePr>
    <w:tblStylePr w:type="swCell">
      <w:tcPr>
        <w:tcBorders>
          <w:top w:val="double" w:color="91CFA5" w:themeColor="accent3" w:sz="4" w:space="0"/>
          <w:right w:val="nil"/>
        </w:tcBorders>
      </w:tcPr>
    </w:tblStylePr>
  </w:style>
  <w:style w:type="table" w:customStyle="1" w:styleId="299">
    <w:name w:val="清单表 3 - 着色 41"/>
    <w:basedOn w:val="88"/>
    <w:qFormat/>
    <w:uiPriority w:val="48"/>
    <w:tblPr>
      <w:tblBorders>
        <w:top w:val="single" w:color="4DB7A3" w:themeColor="accent4" w:sz="4" w:space="0"/>
        <w:left w:val="single" w:color="4DB7A3" w:themeColor="accent4" w:sz="4" w:space="0"/>
        <w:bottom w:val="single" w:color="4DB7A3" w:themeColor="accent4" w:sz="4" w:space="0"/>
        <w:right w:val="single" w:color="4DB7A3" w:themeColor="accent4" w:sz="4" w:space="0"/>
      </w:tblBorders>
    </w:tblPr>
    <w:tblStylePr w:type="firstRow">
      <w:rPr>
        <w:b/>
        <w:bCs/>
        <w:color w:val="FFFFFF" w:themeColor="background1"/>
        <w14:textFill>
          <w14:solidFill>
            <w14:schemeClr w14:val="bg1"/>
          </w14:solidFill>
        </w14:textFill>
      </w:rPr>
      <w:tcPr>
        <w:shd w:val="clear" w:color="auto" w:fill="4DB7A3" w:themeFill="accent4"/>
      </w:tcPr>
    </w:tblStylePr>
    <w:tblStylePr w:type="lastRow">
      <w:rPr>
        <w:b/>
        <w:bCs/>
      </w:rPr>
      <w:tcPr>
        <w:tcBorders>
          <w:top w:val="double" w:color="4DB7A3"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DB7A3" w:themeColor="accent4" w:sz="4" w:space="0"/>
          <w:right w:val="single" w:color="4DB7A3" w:themeColor="accent4" w:sz="4" w:space="0"/>
        </w:tcBorders>
      </w:tcPr>
    </w:tblStylePr>
    <w:tblStylePr w:type="band1Horz">
      <w:tcPr>
        <w:tcBorders>
          <w:top w:val="single" w:color="4DB7A3" w:themeColor="accent4" w:sz="4" w:space="0"/>
          <w:bottom w:val="single" w:color="4DB7A3"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DB7A3" w:themeColor="accent4" w:sz="4" w:space="0"/>
          <w:left w:val="nil"/>
        </w:tcBorders>
      </w:tcPr>
    </w:tblStylePr>
    <w:tblStylePr w:type="swCell">
      <w:tcPr>
        <w:tcBorders>
          <w:top w:val="double" w:color="4DB7A3" w:themeColor="accent4" w:sz="4" w:space="0"/>
          <w:right w:val="nil"/>
        </w:tcBorders>
      </w:tcPr>
    </w:tblStylePr>
  </w:style>
  <w:style w:type="table" w:customStyle="1" w:styleId="300">
    <w:name w:val="清单表 3 - 着色 51"/>
    <w:basedOn w:val="88"/>
    <w:qFormat/>
    <w:uiPriority w:val="48"/>
    <w:tblPr>
      <w:tblBorders>
        <w:top w:val="single" w:color="86B9C0" w:themeColor="accent5" w:sz="4" w:space="0"/>
        <w:left w:val="single" w:color="86B9C0" w:themeColor="accent5" w:sz="4" w:space="0"/>
        <w:bottom w:val="single" w:color="86B9C0" w:themeColor="accent5" w:sz="4" w:space="0"/>
        <w:right w:val="single" w:color="86B9C0" w:themeColor="accent5" w:sz="4" w:space="0"/>
      </w:tblBorders>
    </w:tblPr>
    <w:tblStylePr w:type="firstRow">
      <w:rPr>
        <w:b/>
        <w:bCs/>
        <w:color w:val="FFFFFF" w:themeColor="background1"/>
        <w14:textFill>
          <w14:solidFill>
            <w14:schemeClr w14:val="bg1"/>
          </w14:solidFill>
        </w14:textFill>
      </w:rPr>
      <w:tcPr>
        <w:shd w:val="clear" w:color="auto" w:fill="86B9C0" w:themeFill="accent5"/>
      </w:tcPr>
    </w:tblStylePr>
    <w:tblStylePr w:type="lastRow">
      <w:rPr>
        <w:b/>
        <w:bCs/>
      </w:rPr>
      <w:tcPr>
        <w:tcBorders>
          <w:top w:val="double" w:color="86B9C0"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6B9C0" w:themeColor="accent5" w:sz="4" w:space="0"/>
          <w:right w:val="single" w:color="86B9C0" w:themeColor="accent5" w:sz="4" w:space="0"/>
        </w:tcBorders>
      </w:tcPr>
    </w:tblStylePr>
    <w:tblStylePr w:type="band1Horz">
      <w:tcPr>
        <w:tcBorders>
          <w:top w:val="single" w:color="86B9C0" w:themeColor="accent5" w:sz="4" w:space="0"/>
          <w:bottom w:val="single" w:color="86B9C0"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6B9C0" w:themeColor="accent5" w:sz="4" w:space="0"/>
          <w:left w:val="nil"/>
        </w:tcBorders>
      </w:tcPr>
    </w:tblStylePr>
    <w:tblStylePr w:type="swCell">
      <w:tcPr>
        <w:tcBorders>
          <w:top w:val="double" w:color="86B9C0" w:themeColor="accent5" w:sz="4" w:space="0"/>
          <w:right w:val="nil"/>
        </w:tcBorders>
      </w:tcPr>
    </w:tblStylePr>
  </w:style>
  <w:style w:type="table" w:customStyle="1" w:styleId="301">
    <w:name w:val="清单表 3 - 着色 61"/>
    <w:basedOn w:val="88"/>
    <w:qFormat/>
    <w:uiPriority w:val="48"/>
    <w:tblPr>
      <w:tblBorders>
        <w:top w:val="single" w:color="5F78B1" w:themeColor="accent6" w:sz="4" w:space="0"/>
        <w:left w:val="single" w:color="5F78B1" w:themeColor="accent6" w:sz="4" w:space="0"/>
        <w:bottom w:val="single" w:color="5F78B1" w:themeColor="accent6" w:sz="4" w:space="0"/>
        <w:right w:val="single" w:color="5F78B1" w:themeColor="accent6" w:sz="4" w:space="0"/>
      </w:tblBorders>
    </w:tblPr>
    <w:tblStylePr w:type="firstRow">
      <w:rPr>
        <w:b/>
        <w:bCs/>
        <w:color w:val="FFFFFF" w:themeColor="background1"/>
        <w14:textFill>
          <w14:solidFill>
            <w14:schemeClr w14:val="bg1"/>
          </w14:solidFill>
        </w14:textFill>
      </w:rPr>
      <w:tcPr>
        <w:shd w:val="clear" w:color="auto" w:fill="5F78B1" w:themeFill="accent6"/>
      </w:tcPr>
    </w:tblStylePr>
    <w:tblStylePr w:type="lastRow">
      <w:rPr>
        <w:b/>
        <w:bCs/>
      </w:rPr>
      <w:tcPr>
        <w:tcBorders>
          <w:top w:val="double" w:color="5F78B1"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F78B1" w:themeColor="accent6" w:sz="4" w:space="0"/>
          <w:right w:val="single" w:color="5F78B1" w:themeColor="accent6" w:sz="4" w:space="0"/>
        </w:tcBorders>
      </w:tcPr>
    </w:tblStylePr>
    <w:tblStylePr w:type="band1Horz">
      <w:tcPr>
        <w:tcBorders>
          <w:top w:val="single" w:color="5F78B1" w:themeColor="accent6" w:sz="4" w:space="0"/>
          <w:bottom w:val="single" w:color="5F78B1"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F78B1" w:themeColor="accent6" w:sz="4" w:space="0"/>
          <w:left w:val="nil"/>
        </w:tcBorders>
      </w:tcPr>
    </w:tblStylePr>
    <w:tblStylePr w:type="swCell">
      <w:tcPr>
        <w:tcBorders>
          <w:top w:val="double" w:color="5F78B1" w:themeColor="accent6" w:sz="4" w:space="0"/>
          <w:right w:val="nil"/>
        </w:tcBorders>
      </w:tcPr>
    </w:tblStylePr>
  </w:style>
  <w:style w:type="table" w:customStyle="1" w:styleId="30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3">
    <w:name w:val="清单表 4 - 着色 11"/>
    <w:basedOn w:val="88"/>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tcBorders>
        <w:shd w:val="clear" w:color="auto" w:fill="A5E1C8" w:themeFill="accent1"/>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304">
    <w:name w:val="清单表 4 - 着色 21"/>
    <w:basedOn w:val="88"/>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tcBorders>
        <w:shd w:val="clear" w:color="auto" w:fill="BCDDC2" w:themeFill="accent2"/>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305">
    <w:name w:val="清单表 4 - 着色 31"/>
    <w:basedOn w:val="88"/>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tcBorders>
        <w:shd w:val="clear" w:color="auto" w:fill="91CFA5" w:themeFill="accent3"/>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306">
    <w:name w:val="清单表 4 - 着色 41"/>
    <w:basedOn w:val="88"/>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tcBorders>
        <w:shd w:val="clear" w:color="auto" w:fill="4DB7A3" w:themeFill="accent4"/>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307">
    <w:name w:val="清单表 4 - 着色 51"/>
    <w:basedOn w:val="88"/>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tcBorders>
        <w:shd w:val="clear" w:color="auto" w:fill="86B9C0" w:themeFill="accent5"/>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308">
    <w:name w:val="清单表 4 - 着色 61"/>
    <w:basedOn w:val="88"/>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tcBorders>
        <w:shd w:val="clear" w:color="auto" w:fill="5F78B1" w:themeFill="accent6"/>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30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10">
    <w:name w:val="清单表 5 深色 - 着色 11"/>
    <w:basedOn w:val="88"/>
    <w:qFormat/>
    <w:uiPriority w:val="50"/>
    <w:rPr>
      <w:color w:val="FFFFFF" w:themeColor="background1"/>
      <w14:textFill>
        <w14:solidFill>
          <w14:schemeClr w14:val="bg1"/>
        </w14:solidFill>
      </w14:textFill>
    </w:rPr>
    <w:tblPr>
      <w:tblBorders>
        <w:top w:val="single" w:color="A5E1C8" w:themeColor="accent1" w:sz="24" w:space="0"/>
        <w:left w:val="single" w:color="A5E1C8" w:themeColor="accent1" w:sz="24" w:space="0"/>
        <w:bottom w:val="single" w:color="A5E1C8" w:themeColor="accent1" w:sz="24" w:space="0"/>
        <w:right w:val="single" w:color="A5E1C8" w:themeColor="accent1" w:sz="24" w:space="0"/>
      </w:tblBorders>
    </w:tblPr>
    <w:tcPr>
      <w:shd w:val="clear" w:color="auto" w:fill="A5E1C8"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11">
    <w:name w:val="清单表 5 深色 - 着色 21"/>
    <w:basedOn w:val="88"/>
    <w:qFormat/>
    <w:uiPriority w:val="50"/>
    <w:rPr>
      <w:color w:val="FFFFFF" w:themeColor="background1"/>
      <w14:textFill>
        <w14:solidFill>
          <w14:schemeClr w14:val="bg1"/>
        </w14:solidFill>
      </w14:textFill>
    </w:rPr>
    <w:tblPr>
      <w:tblBorders>
        <w:top w:val="single" w:color="BCDDC2" w:themeColor="accent2" w:sz="24" w:space="0"/>
        <w:left w:val="single" w:color="BCDDC2" w:themeColor="accent2" w:sz="24" w:space="0"/>
        <w:bottom w:val="single" w:color="BCDDC2" w:themeColor="accent2" w:sz="24" w:space="0"/>
        <w:right w:val="single" w:color="BCDDC2" w:themeColor="accent2" w:sz="24" w:space="0"/>
      </w:tblBorders>
    </w:tblPr>
    <w:tcPr>
      <w:shd w:val="clear" w:color="auto" w:fill="BCDDC2"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12">
    <w:name w:val="清单表 5 深色 - 着色 31"/>
    <w:basedOn w:val="88"/>
    <w:qFormat/>
    <w:uiPriority w:val="50"/>
    <w:rPr>
      <w:color w:val="FFFFFF" w:themeColor="background1"/>
      <w14:textFill>
        <w14:solidFill>
          <w14:schemeClr w14:val="bg1"/>
        </w14:solidFill>
      </w14:textFill>
    </w:rPr>
    <w:tblPr>
      <w:tblBorders>
        <w:top w:val="single" w:color="91CFA5" w:themeColor="accent3" w:sz="24" w:space="0"/>
        <w:left w:val="single" w:color="91CFA5" w:themeColor="accent3" w:sz="24" w:space="0"/>
        <w:bottom w:val="single" w:color="91CFA5" w:themeColor="accent3" w:sz="24" w:space="0"/>
        <w:right w:val="single" w:color="91CFA5" w:themeColor="accent3" w:sz="24" w:space="0"/>
      </w:tblBorders>
    </w:tblPr>
    <w:tcPr>
      <w:shd w:val="clear" w:color="auto" w:fill="91CF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13">
    <w:name w:val="清单表 5 深色 - 着色 41"/>
    <w:basedOn w:val="88"/>
    <w:qFormat/>
    <w:uiPriority w:val="50"/>
    <w:rPr>
      <w:color w:val="FFFFFF" w:themeColor="background1"/>
      <w14:textFill>
        <w14:solidFill>
          <w14:schemeClr w14:val="bg1"/>
        </w14:solidFill>
      </w14:textFill>
    </w:rPr>
    <w:tblPr>
      <w:tblBorders>
        <w:top w:val="single" w:color="4DB7A3" w:themeColor="accent4" w:sz="24" w:space="0"/>
        <w:left w:val="single" w:color="4DB7A3" w:themeColor="accent4" w:sz="24" w:space="0"/>
        <w:bottom w:val="single" w:color="4DB7A3" w:themeColor="accent4" w:sz="24" w:space="0"/>
        <w:right w:val="single" w:color="4DB7A3" w:themeColor="accent4" w:sz="24" w:space="0"/>
      </w:tblBorders>
    </w:tblPr>
    <w:tcPr>
      <w:shd w:val="clear" w:color="auto" w:fill="4DB7A3"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14">
    <w:name w:val="清单表 5 深色 - 着色 51"/>
    <w:basedOn w:val="88"/>
    <w:qFormat/>
    <w:uiPriority w:val="50"/>
    <w:rPr>
      <w:color w:val="FFFFFF" w:themeColor="background1"/>
      <w14:textFill>
        <w14:solidFill>
          <w14:schemeClr w14:val="bg1"/>
        </w14:solidFill>
      </w14:textFill>
    </w:rPr>
    <w:tblPr>
      <w:tblBorders>
        <w:top w:val="single" w:color="86B9C0" w:themeColor="accent5" w:sz="24" w:space="0"/>
        <w:left w:val="single" w:color="86B9C0" w:themeColor="accent5" w:sz="24" w:space="0"/>
        <w:bottom w:val="single" w:color="86B9C0" w:themeColor="accent5" w:sz="24" w:space="0"/>
        <w:right w:val="single" w:color="86B9C0" w:themeColor="accent5" w:sz="24" w:space="0"/>
      </w:tblBorders>
    </w:tblPr>
    <w:tcPr>
      <w:shd w:val="clear" w:color="auto" w:fill="86B9C0"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15">
    <w:name w:val="清单表 5 深色 - 着色 61"/>
    <w:basedOn w:val="88"/>
    <w:qFormat/>
    <w:uiPriority w:val="50"/>
    <w:rPr>
      <w:color w:val="FFFFFF" w:themeColor="background1"/>
      <w14:textFill>
        <w14:solidFill>
          <w14:schemeClr w14:val="bg1"/>
        </w14:solidFill>
      </w14:textFill>
    </w:rPr>
    <w:tblPr>
      <w:tblBorders>
        <w:top w:val="single" w:color="5F78B1" w:themeColor="accent6" w:sz="24" w:space="0"/>
        <w:left w:val="single" w:color="5F78B1" w:themeColor="accent6" w:sz="24" w:space="0"/>
        <w:bottom w:val="single" w:color="5F78B1" w:themeColor="accent6" w:sz="24" w:space="0"/>
        <w:right w:val="single" w:color="5F78B1" w:themeColor="accent6" w:sz="24" w:space="0"/>
      </w:tblBorders>
    </w:tblPr>
    <w:tcPr>
      <w:shd w:val="clear" w:color="auto" w:fill="5F78B1"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1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7">
    <w:name w:val="清单表 6 彩色 - 着色 11"/>
    <w:basedOn w:val="88"/>
    <w:qFormat/>
    <w:uiPriority w:val="51"/>
    <w:rPr>
      <w:color w:val="5CC99B" w:themeColor="accent1" w:themeShade="BF"/>
    </w:rPr>
    <w:tblPr>
      <w:tblBorders>
        <w:top w:val="single" w:color="A5E1C8" w:themeColor="accent1" w:sz="4" w:space="0"/>
        <w:bottom w:val="single" w:color="A5E1C8" w:themeColor="accent1" w:sz="4" w:space="0"/>
      </w:tblBorders>
    </w:tblPr>
    <w:tblStylePr w:type="firstRow">
      <w:rPr>
        <w:b/>
        <w:bCs/>
      </w:rPr>
      <w:tcPr>
        <w:tcBorders>
          <w:bottom w:val="single" w:color="A5E1C8" w:themeColor="accent1" w:sz="4" w:space="0"/>
        </w:tcBorders>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318">
    <w:name w:val="清单表 6 彩色 - 着色 21"/>
    <w:basedOn w:val="88"/>
    <w:qFormat/>
    <w:uiPriority w:val="51"/>
    <w:rPr>
      <w:color w:val="78BB84" w:themeColor="accent2" w:themeShade="BF"/>
    </w:rPr>
    <w:tblPr>
      <w:tblBorders>
        <w:top w:val="single" w:color="BCDDC2" w:themeColor="accent2" w:sz="4" w:space="0"/>
        <w:bottom w:val="single" w:color="BCDDC2" w:themeColor="accent2" w:sz="4" w:space="0"/>
      </w:tblBorders>
    </w:tblPr>
    <w:tblStylePr w:type="firstRow">
      <w:rPr>
        <w:b/>
        <w:bCs/>
      </w:rPr>
      <w:tcPr>
        <w:tcBorders>
          <w:bottom w:val="single" w:color="BCDDC2" w:themeColor="accent2" w:sz="4" w:space="0"/>
        </w:tcBorders>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319">
    <w:name w:val="清单表 6 彩色 - 着色 31"/>
    <w:basedOn w:val="88"/>
    <w:qFormat/>
    <w:uiPriority w:val="51"/>
    <w:rPr>
      <w:color w:val="54B473" w:themeColor="accent3" w:themeShade="BF"/>
    </w:rPr>
    <w:tblPr>
      <w:tblBorders>
        <w:top w:val="single" w:color="91CFA5" w:themeColor="accent3" w:sz="4" w:space="0"/>
        <w:bottom w:val="single" w:color="91CFA5" w:themeColor="accent3" w:sz="4" w:space="0"/>
      </w:tblBorders>
    </w:tblPr>
    <w:tblStylePr w:type="firstRow">
      <w:rPr>
        <w:b/>
        <w:bCs/>
      </w:rPr>
      <w:tcPr>
        <w:tcBorders>
          <w:bottom w:val="single" w:color="91CFA5" w:themeColor="accent3" w:sz="4" w:space="0"/>
        </w:tcBorders>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320">
    <w:name w:val="清单表 6 彩色 - 着色 41"/>
    <w:basedOn w:val="88"/>
    <w:qFormat/>
    <w:uiPriority w:val="51"/>
    <w:rPr>
      <w:color w:val="388B7B" w:themeColor="accent4" w:themeShade="BF"/>
    </w:rPr>
    <w:tblPr>
      <w:tblBorders>
        <w:top w:val="single" w:color="4DB7A3" w:themeColor="accent4" w:sz="4" w:space="0"/>
        <w:bottom w:val="single" w:color="4DB7A3" w:themeColor="accent4" w:sz="4" w:space="0"/>
      </w:tblBorders>
    </w:tblPr>
    <w:tblStylePr w:type="firstRow">
      <w:rPr>
        <w:b/>
        <w:bCs/>
      </w:rPr>
      <w:tcPr>
        <w:tcBorders>
          <w:bottom w:val="single" w:color="4DB7A3" w:themeColor="accent4" w:sz="4" w:space="0"/>
        </w:tcBorders>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321">
    <w:name w:val="清单表 6 彩色 - 着色 51"/>
    <w:basedOn w:val="88"/>
    <w:qFormat/>
    <w:uiPriority w:val="51"/>
    <w:rPr>
      <w:color w:val="5497A1" w:themeColor="accent5" w:themeShade="BF"/>
    </w:rPr>
    <w:tblPr>
      <w:tblBorders>
        <w:top w:val="single" w:color="86B9C0" w:themeColor="accent5" w:sz="4" w:space="0"/>
        <w:bottom w:val="single" w:color="86B9C0" w:themeColor="accent5" w:sz="4" w:space="0"/>
      </w:tblBorders>
    </w:tblPr>
    <w:tblStylePr w:type="firstRow">
      <w:rPr>
        <w:b/>
        <w:bCs/>
      </w:rPr>
      <w:tcPr>
        <w:tcBorders>
          <w:bottom w:val="single" w:color="86B9C0" w:themeColor="accent5" w:sz="4" w:space="0"/>
        </w:tcBorders>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322">
    <w:name w:val="清单表 6 彩色 - 着色 61"/>
    <w:basedOn w:val="88"/>
    <w:qFormat/>
    <w:uiPriority w:val="51"/>
    <w:rPr>
      <w:color w:val="435889" w:themeColor="accent6" w:themeShade="BF"/>
    </w:rPr>
    <w:tblPr>
      <w:tblBorders>
        <w:top w:val="single" w:color="5F78B1" w:themeColor="accent6" w:sz="4" w:space="0"/>
        <w:bottom w:val="single" w:color="5F78B1" w:themeColor="accent6" w:sz="4" w:space="0"/>
      </w:tblBorders>
    </w:tblPr>
    <w:tblStylePr w:type="firstRow">
      <w:rPr>
        <w:b/>
        <w:bCs/>
      </w:rPr>
      <w:tcPr>
        <w:tcBorders>
          <w:bottom w:val="single" w:color="5F78B1" w:themeColor="accent6" w:sz="4" w:space="0"/>
        </w:tcBorders>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32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24">
    <w:name w:val="清单表 7 彩色 - 着色 11"/>
    <w:basedOn w:val="88"/>
    <w:qFormat/>
    <w:uiPriority w:val="52"/>
    <w:rPr>
      <w:color w:val="5CC99B" w:themeColor="accent1" w:themeShade="BF"/>
    </w:rPr>
    <w:tblStylePr w:type="firstRow">
      <w:rPr>
        <w:rFonts w:asciiTheme="majorHAnsi" w:hAnsiTheme="majorHAnsi" w:eastAsiaTheme="majorEastAsia" w:cstheme="majorBidi"/>
        <w:i/>
        <w:iCs/>
        <w:sz w:val="26"/>
      </w:rPr>
      <w:tcPr>
        <w:tcBorders>
          <w:bottom w:val="single" w:color="A5E1C8"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E1C8"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E1C8"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E1C8" w:themeColor="accent1" w:sz="4" w:space="0"/>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25">
    <w:name w:val="清单表 7 彩色 - 着色 21"/>
    <w:basedOn w:val="88"/>
    <w:qFormat/>
    <w:uiPriority w:val="52"/>
    <w:rPr>
      <w:color w:val="78BB84" w:themeColor="accent2" w:themeShade="BF"/>
    </w:rPr>
    <w:tblStylePr w:type="firstRow">
      <w:rPr>
        <w:rFonts w:asciiTheme="majorHAnsi" w:hAnsiTheme="majorHAnsi" w:eastAsiaTheme="majorEastAsia" w:cstheme="majorBidi"/>
        <w:i/>
        <w:iCs/>
        <w:sz w:val="26"/>
      </w:rPr>
      <w:tcPr>
        <w:tcBorders>
          <w:bottom w:val="single" w:color="BCDDC2"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CDDC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CDDC2"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CDDC2" w:themeColor="accent2" w:sz="4" w:space="0"/>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26">
    <w:name w:val="清单表 7 彩色 - 着色 31"/>
    <w:basedOn w:val="88"/>
    <w:qFormat/>
    <w:uiPriority w:val="52"/>
    <w:rPr>
      <w:color w:val="54B473" w:themeColor="accent3" w:themeShade="BF"/>
    </w:rPr>
    <w:tblStylePr w:type="firstRow">
      <w:rPr>
        <w:rFonts w:asciiTheme="majorHAnsi" w:hAnsiTheme="majorHAnsi" w:eastAsiaTheme="majorEastAsia" w:cstheme="majorBidi"/>
        <w:i/>
        <w:iCs/>
        <w:sz w:val="26"/>
      </w:rPr>
      <w:tcPr>
        <w:tcBorders>
          <w:bottom w:val="single" w:color="91CF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1CF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1CF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1CFA5" w:themeColor="accent3" w:sz="4" w:space="0"/>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27">
    <w:name w:val="清单表 7 彩色 - 着色 41"/>
    <w:basedOn w:val="88"/>
    <w:qFormat/>
    <w:uiPriority w:val="52"/>
    <w:rPr>
      <w:color w:val="388B7B" w:themeColor="accent4" w:themeShade="BF"/>
    </w:rPr>
    <w:tblStylePr w:type="firstRow">
      <w:rPr>
        <w:rFonts w:asciiTheme="majorHAnsi" w:hAnsiTheme="majorHAnsi" w:eastAsiaTheme="majorEastAsia" w:cstheme="majorBidi"/>
        <w:i/>
        <w:iCs/>
        <w:sz w:val="26"/>
      </w:rPr>
      <w:tcPr>
        <w:tcBorders>
          <w:bottom w:val="single" w:color="4DB7A3"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DB7A3"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DB7A3"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DB7A3" w:themeColor="accent4" w:sz="4" w:space="0"/>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28">
    <w:name w:val="清单表 7 彩色 - 着色 51"/>
    <w:basedOn w:val="88"/>
    <w:qFormat/>
    <w:uiPriority w:val="52"/>
    <w:rPr>
      <w:color w:val="5497A1" w:themeColor="accent5" w:themeShade="BF"/>
    </w:rPr>
    <w:tblStylePr w:type="firstRow">
      <w:rPr>
        <w:rFonts w:asciiTheme="majorHAnsi" w:hAnsiTheme="majorHAnsi" w:eastAsiaTheme="majorEastAsia" w:cstheme="majorBidi"/>
        <w:i/>
        <w:iCs/>
        <w:sz w:val="26"/>
      </w:rPr>
      <w:tcPr>
        <w:tcBorders>
          <w:bottom w:val="single" w:color="86B9C0"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6B9C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6B9C0"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6B9C0" w:themeColor="accent5" w:sz="4" w:space="0"/>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29">
    <w:name w:val="清单表 7 彩色 - 着色 61"/>
    <w:basedOn w:val="88"/>
    <w:qFormat/>
    <w:uiPriority w:val="52"/>
    <w:rPr>
      <w:color w:val="435889" w:themeColor="accent6" w:themeShade="BF"/>
    </w:rPr>
    <w:tblStylePr w:type="firstRow">
      <w:rPr>
        <w:rFonts w:asciiTheme="majorHAnsi" w:hAnsiTheme="majorHAnsi" w:eastAsiaTheme="majorEastAsia" w:cstheme="majorBidi"/>
        <w:i/>
        <w:iCs/>
        <w:sz w:val="26"/>
      </w:rPr>
      <w:tcPr>
        <w:tcBorders>
          <w:bottom w:val="single" w:color="5F78B1"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F78B1"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F78B1"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F78B1" w:themeColor="accent6" w:sz="4" w:space="0"/>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30">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31">
    <w:name w:val="网格表 1 浅色 - 着色 11"/>
    <w:basedOn w:val="88"/>
    <w:qFormat/>
    <w:uiPriority w:val="46"/>
    <w:tblPr>
      <w:tblBorders>
        <w:top w:val="single" w:color="DAF2E8" w:themeColor="accent1" w:themeTint="66" w:sz="4" w:space="0"/>
        <w:left w:val="single" w:color="DAF2E8" w:themeColor="accent1" w:themeTint="66" w:sz="4" w:space="0"/>
        <w:bottom w:val="single" w:color="DAF2E8" w:themeColor="accent1" w:themeTint="66" w:sz="4" w:space="0"/>
        <w:right w:val="single" w:color="DAF2E8" w:themeColor="accent1" w:themeTint="66" w:sz="4" w:space="0"/>
        <w:insideH w:val="single" w:color="DAF2E8" w:themeColor="accent1" w:themeTint="66" w:sz="4" w:space="0"/>
        <w:insideV w:val="single" w:color="DAF2E8" w:themeColor="accent1" w:themeTint="66"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2" w:space="0"/>
        </w:tcBorders>
      </w:tcPr>
    </w:tblStylePr>
    <w:tblStylePr w:type="firstCol">
      <w:rPr>
        <w:b/>
        <w:bCs/>
      </w:rPr>
    </w:tblStylePr>
    <w:tblStylePr w:type="lastCol">
      <w:rPr>
        <w:b/>
        <w:bCs/>
      </w:rPr>
    </w:tblStylePr>
  </w:style>
  <w:style w:type="table" w:customStyle="1" w:styleId="332">
    <w:name w:val="网格表 1 浅色 - 着色 21"/>
    <w:basedOn w:val="88"/>
    <w:qFormat/>
    <w:uiPriority w:val="46"/>
    <w:tblPr>
      <w:tblBorders>
        <w:top w:val="single" w:color="E4F1E6" w:themeColor="accent2" w:themeTint="66" w:sz="4" w:space="0"/>
        <w:left w:val="single" w:color="E4F1E6" w:themeColor="accent2" w:themeTint="66" w:sz="4" w:space="0"/>
        <w:bottom w:val="single" w:color="E4F1E6" w:themeColor="accent2" w:themeTint="66" w:sz="4" w:space="0"/>
        <w:right w:val="single" w:color="E4F1E6" w:themeColor="accent2" w:themeTint="66" w:sz="4" w:space="0"/>
        <w:insideH w:val="single" w:color="E4F1E6" w:themeColor="accent2" w:themeTint="66" w:sz="4" w:space="0"/>
        <w:insideV w:val="single" w:color="E4F1E6" w:themeColor="accent2" w:themeTint="66"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2" w:space="0"/>
        </w:tcBorders>
      </w:tcPr>
    </w:tblStylePr>
    <w:tblStylePr w:type="firstCol">
      <w:rPr>
        <w:b/>
        <w:bCs/>
      </w:rPr>
    </w:tblStylePr>
    <w:tblStylePr w:type="lastCol">
      <w:rPr>
        <w:b/>
        <w:bCs/>
      </w:rPr>
    </w:tblStylePr>
  </w:style>
  <w:style w:type="table" w:customStyle="1" w:styleId="333">
    <w:name w:val="网格表 1 浅色 - 着色 31"/>
    <w:basedOn w:val="88"/>
    <w:qFormat/>
    <w:uiPriority w:val="46"/>
    <w:tblPr>
      <w:tblBorders>
        <w:top w:val="single" w:color="D2EBDA" w:themeColor="accent3" w:themeTint="66" w:sz="4" w:space="0"/>
        <w:left w:val="single" w:color="D2EBDA" w:themeColor="accent3" w:themeTint="66" w:sz="4" w:space="0"/>
        <w:bottom w:val="single" w:color="D2EBDA" w:themeColor="accent3" w:themeTint="66" w:sz="4" w:space="0"/>
        <w:right w:val="single" w:color="D2EBDA" w:themeColor="accent3" w:themeTint="66" w:sz="4" w:space="0"/>
        <w:insideH w:val="single" w:color="D2EBDA" w:themeColor="accent3" w:themeTint="66" w:sz="4" w:space="0"/>
        <w:insideV w:val="single" w:color="D2EBDA" w:themeColor="accent3" w:themeTint="66"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2" w:space="0"/>
        </w:tcBorders>
      </w:tcPr>
    </w:tblStylePr>
    <w:tblStylePr w:type="firstCol">
      <w:rPr>
        <w:b/>
        <w:bCs/>
      </w:rPr>
    </w:tblStylePr>
    <w:tblStylePr w:type="lastCol">
      <w:rPr>
        <w:b/>
        <w:bCs/>
      </w:rPr>
    </w:tblStylePr>
  </w:style>
  <w:style w:type="table" w:customStyle="1" w:styleId="334">
    <w:name w:val="网格表 1 浅色 - 着色 41"/>
    <w:basedOn w:val="88"/>
    <w:qFormat/>
    <w:uiPriority w:val="46"/>
    <w:tblPr>
      <w:tblBorders>
        <w:top w:val="single" w:color="B7E2DA" w:themeColor="accent4" w:themeTint="66" w:sz="4" w:space="0"/>
        <w:left w:val="single" w:color="B7E2DA" w:themeColor="accent4" w:themeTint="66" w:sz="4" w:space="0"/>
        <w:bottom w:val="single" w:color="B7E2DA" w:themeColor="accent4" w:themeTint="66" w:sz="4" w:space="0"/>
        <w:right w:val="single" w:color="B7E2DA" w:themeColor="accent4" w:themeTint="66" w:sz="4" w:space="0"/>
        <w:insideH w:val="single" w:color="B7E2DA" w:themeColor="accent4" w:themeTint="66" w:sz="4" w:space="0"/>
        <w:insideV w:val="single" w:color="B7E2DA" w:themeColor="accent4" w:themeTint="66"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2" w:space="0"/>
        </w:tcBorders>
      </w:tcPr>
    </w:tblStylePr>
    <w:tblStylePr w:type="firstCol">
      <w:rPr>
        <w:b/>
        <w:bCs/>
      </w:rPr>
    </w:tblStylePr>
    <w:tblStylePr w:type="lastCol">
      <w:rPr>
        <w:b/>
        <w:bCs/>
      </w:rPr>
    </w:tblStylePr>
  </w:style>
  <w:style w:type="table" w:customStyle="1" w:styleId="335">
    <w:name w:val="网格表 1 浅色 - 着色 51"/>
    <w:basedOn w:val="88"/>
    <w:qFormat/>
    <w:uiPriority w:val="46"/>
    <w:tblPr>
      <w:tblBorders>
        <w:top w:val="single" w:color="CEE2E5" w:themeColor="accent5" w:themeTint="66" w:sz="4" w:space="0"/>
        <w:left w:val="single" w:color="CEE2E5" w:themeColor="accent5" w:themeTint="66" w:sz="4" w:space="0"/>
        <w:bottom w:val="single" w:color="CEE2E5" w:themeColor="accent5" w:themeTint="66" w:sz="4" w:space="0"/>
        <w:right w:val="single" w:color="CEE2E5" w:themeColor="accent5" w:themeTint="66" w:sz="4" w:space="0"/>
        <w:insideH w:val="single" w:color="CEE2E5" w:themeColor="accent5" w:themeTint="66" w:sz="4" w:space="0"/>
        <w:insideV w:val="single" w:color="CEE2E5" w:themeColor="accent5" w:themeTint="66"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2" w:space="0"/>
        </w:tcBorders>
      </w:tcPr>
    </w:tblStylePr>
    <w:tblStylePr w:type="firstCol">
      <w:rPr>
        <w:b/>
        <w:bCs/>
      </w:rPr>
    </w:tblStylePr>
    <w:tblStylePr w:type="lastCol">
      <w:rPr>
        <w:b/>
        <w:bCs/>
      </w:rPr>
    </w:tblStylePr>
  </w:style>
  <w:style w:type="table" w:customStyle="1" w:styleId="336">
    <w:name w:val="网格表 1 浅色 - 着色 61"/>
    <w:basedOn w:val="88"/>
    <w:qFormat/>
    <w:uiPriority w:val="46"/>
    <w:tblPr>
      <w:tblBorders>
        <w:top w:val="single" w:color="BEC8DF" w:themeColor="accent6" w:themeTint="66" w:sz="4" w:space="0"/>
        <w:left w:val="single" w:color="BEC8DF" w:themeColor="accent6" w:themeTint="66" w:sz="4" w:space="0"/>
        <w:bottom w:val="single" w:color="BEC8DF" w:themeColor="accent6" w:themeTint="66" w:sz="4" w:space="0"/>
        <w:right w:val="single" w:color="BEC8DF" w:themeColor="accent6" w:themeTint="66" w:sz="4" w:space="0"/>
        <w:insideH w:val="single" w:color="BEC8DF" w:themeColor="accent6" w:themeTint="66" w:sz="4" w:space="0"/>
        <w:insideV w:val="single" w:color="BEC8DF" w:themeColor="accent6" w:themeTint="66"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2" w:space="0"/>
        </w:tcBorders>
      </w:tcPr>
    </w:tblStylePr>
    <w:tblStylePr w:type="firstCol">
      <w:rPr>
        <w:b/>
        <w:bCs/>
      </w:rPr>
    </w:tblStylePr>
    <w:tblStylePr w:type="lastCol">
      <w:rPr>
        <w:b/>
        <w:bCs/>
      </w:rPr>
    </w:tblStylePr>
  </w:style>
  <w:style w:type="table" w:customStyle="1" w:styleId="337">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8">
    <w:name w:val="网格表 2 - 着色 11"/>
    <w:basedOn w:val="88"/>
    <w:qFormat/>
    <w:uiPriority w:val="47"/>
    <w:tblPr>
      <w:tblBorders>
        <w:top w:val="single" w:color="C8ECDD" w:themeColor="accent1" w:themeTint="99" w:sz="2" w:space="0"/>
        <w:bottom w:val="single" w:color="C8ECDD" w:themeColor="accent1" w:themeTint="99" w:sz="2" w:space="0"/>
        <w:insideH w:val="single" w:color="C8ECDD" w:themeColor="accent1" w:themeTint="99" w:sz="2" w:space="0"/>
        <w:insideV w:val="single" w:color="C8ECDD" w:themeColor="accent1" w:themeTint="99" w:sz="2" w:space="0"/>
      </w:tblBorders>
    </w:tblPr>
    <w:tblStylePr w:type="firstRow">
      <w:rPr>
        <w:b/>
        <w:bCs/>
      </w:rPr>
      <w:tcPr>
        <w:tcBorders>
          <w:top w:val="nil"/>
          <w:bottom w:val="single" w:color="C8ECDD" w:themeColor="accent1" w:themeTint="99" w:sz="12" w:space="0"/>
          <w:insideH w:val="nil"/>
          <w:insideV w:val="nil"/>
        </w:tcBorders>
        <w:shd w:val="clear" w:color="auto" w:fill="FFFFFF" w:themeFill="background1"/>
      </w:tcPr>
    </w:tblStylePr>
    <w:tblStylePr w:type="lastRow">
      <w:rPr>
        <w:b/>
        <w:bCs/>
      </w:rPr>
      <w:tcPr>
        <w:tcBorders>
          <w:top w:val="double" w:color="C8ECD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339">
    <w:name w:val="网格表 2 - 着色 21"/>
    <w:basedOn w:val="88"/>
    <w:qFormat/>
    <w:uiPriority w:val="47"/>
    <w:tblPr>
      <w:tblBorders>
        <w:top w:val="single" w:color="D6EADA" w:themeColor="accent2" w:themeTint="99" w:sz="2" w:space="0"/>
        <w:bottom w:val="single" w:color="D6EADA" w:themeColor="accent2" w:themeTint="99" w:sz="2" w:space="0"/>
        <w:insideH w:val="single" w:color="D6EADA" w:themeColor="accent2" w:themeTint="99" w:sz="2" w:space="0"/>
        <w:insideV w:val="single" w:color="D6EADA" w:themeColor="accent2" w:themeTint="99" w:sz="2" w:space="0"/>
      </w:tblBorders>
    </w:tblPr>
    <w:tblStylePr w:type="firstRow">
      <w:rPr>
        <w:b/>
        <w:bCs/>
      </w:rPr>
      <w:tcPr>
        <w:tcBorders>
          <w:top w:val="nil"/>
          <w:bottom w:val="single" w:color="D6EADA" w:themeColor="accent2" w:themeTint="99" w:sz="12" w:space="0"/>
          <w:insideH w:val="nil"/>
          <w:insideV w:val="nil"/>
        </w:tcBorders>
        <w:shd w:val="clear" w:color="auto" w:fill="FFFFFF" w:themeFill="background1"/>
      </w:tcPr>
    </w:tblStylePr>
    <w:tblStylePr w:type="lastRow">
      <w:rPr>
        <w:b/>
        <w:bCs/>
      </w:rPr>
      <w:tcPr>
        <w:tcBorders>
          <w:top w:val="double" w:color="D6EADA"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340">
    <w:name w:val="网格表 2 - 着色 31"/>
    <w:basedOn w:val="88"/>
    <w:qFormat/>
    <w:uiPriority w:val="47"/>
    <w:tblPr>
      <w:tblBorders>
        <w:top w:val="single" w:color="BCE2C8" w:themeColor="accent3" w:themeTint="99" w:sz="2" w:space="0"/>
        <w:bottom w:val="single" w:color="BCE2C8" w:themeColor="accent3" w:themeTint="99" w:sz="2" w:space="0"/>
        <w:insideH w:val="single" w:color="BCE2C8" w:themeColor="accent3" w:themeTint="99" w:sz="2" w:space="0"/>
        <w:insideV w:val="single" w:color="BCE2C8" w:themeColor="accent3" w:themeTint="99" w:sz="2" w:space="0"/>
      </w:tblBorders>
    </w:tblPr>
    <w:tblStylePr w:type="firstRow">
      <w:rPr>
        <w:b/>
        <w:bCs/>
      </w:rPr>
      <w:tcPr>
        <w:tcBorders>
          <w:top w:val="nil"/>
          <w:bottom w:val="single" w:color="BCE2C8" w:themeColor="accent3" w:themeTint="99" w:sz="12" w:space="0"/>
          <w:insideH w:val="nil"/>
          <w:insideV w:val="nil"/>
        </w:tcBorders>
        <w:shd w:val="clear" w:color="auto" w:fill="FFFFFF" w:themeFill="background1"/>
      </w:tcPr>
    </w:tblStylePr>
    <w:tblStylePr w:type="lastRow">
      <w:rPr>
        <w:b/>
        <w:bCs/>
      </w:rPr>
      <w:tcPr>
        <w:tcBorders>
          <w:top w:val="double" w:color="BCE2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341">
    <w:name w:val="网格表 2 - 着色 41"/>
    <w:basedOn w:val="88"/>
    <w:qFormat/>
    <w:uiPriority w:val="47"/>
    <w:tblPr>
      <w:tblBorders>
        <w:top w:val="single" w:color="94D3C7" w:themeColor="accent4" w:themeTint="99" w:sz="2" w:space="0"/>
        <w:bottom w:val="single" w:color="94D3C7" w:themeColor="accent4" w:themeTint="99" w:sz="2" w:space="0"/>
        <w:insideH w:val="single" w:color="94D3C7" w:themeColor="accent4" w:themeTint="99" w:sz="2" w:space="0"/>
        <w:insideV w:val="single" w:color="94D3C7" w:themeColor="accent4" w:themeTint="99" w:sz="2" w:space="0"/>
      </w:tblBorders>
    </w:tblPr>
    <w:tblStylePr w:type="firstRow">
      <w:rPr>
        <w:b/>
        <w:bCs/>
      </w:rPr>
      <w:tcPr>
        <w:tcBorders>
          <w:top w:val="nil"/>
          <w:bottom w:val="single" w:color="94D3C7" w:themeColor="accent4" w:themeTint="99" w:sz="12" w:space="0"/>
          <w:insideH w:val="nil"/>
          <w:insideV w:val="nil"/>
        </w:tcBorders>
        <w:shd w:val="clear" w:color="auto" w:fill="FFFFFF" w:themeFill="background1"/>
      </w:tcPr>
    </w:tblStylePr>
    <w:tblStylePr w:type="lastRow">
      <w:rPr>
        <w:b/>
        <w:bCs/>
      </w:rPr>
      <w:tcPr>
        <w:tcBorders>
          <w:top w:val="double" w:color="94D3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342">
    <w:name w:val="网格表 2 - 着色 51"/>
    <w:basedOn w:val="88"/>
    <w:qFormat/>
    <w:uiPriority w:val="47"/>
    <w:tblPr>
      <w:tblBorders>
        <w:top w:val="single" w:color="B6D4D9" w:themeColor="accent5" w:themeTint="99" w:sz="2" w:space="0"/>
        <w:bottom w:val="single" w:color="B6D4D9" w:themeColor="accent5" w:themeTint="99" w:sz="2" w:space="0"/>
        <w:insideH w:val="single" w:color="B6D4D9" w:themeColor="accent5" w:themeTint="99" w:sz="2" w:space="0"/>
        <w:insideV w:val="single" w:color="B6D4D9" w:themeColor="accent5" w:themeTint="99" w:sz="2" w:space="0"/>
      </w:tblBorders>
    </w:tblPr>
    <w:tblStylePr w:type="firstRow">
      <w:rPr>
        <w:b/>
        <w:bCs/>
      </w:rPr>
      <w:tcPr>
        <w:tcBorders>
          <w:top w:val="nil"/>
          <w:bottom w:val="single" w:color="B6D4D9" w:themeColor="accent5" w:themeTint="99" w:sz="12" w:space="0"/>
          <w:insideH w:val="nil"/>
          <w:insideV w:val="nil"/>
        </w:tcBorders>
        <w:shd w:val="clear" w:color="auto" w:fill="FFFFFF" w:themeFill="background1"/>
      </w:tcPr>
    </w:tblStylePr>
    <w:tblStylePr w:type="lastRow">
      <w:rPr>
        <w:b/>
        <w:bCs/>
      </w:rPr>
      <w:tcPr>
        <w:tcBorders>
          <w:top w:val="double" w:color="B6D4D9"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343">
    <w:name w:val="网格表 2 - 着色 61"/>
    <w:basedOn w:val="88"/>
    <w:qFormat/>
    <w:uiPriority w:val="47"/>
    <w:tblPr>
      <w:tblBorders>
        <w:top w:val="single" w:color="9EADD0" w:themeColor="accent6" w:themeTint="99" w:sz="2" w:space="0"/>
        <w:bottom w:val="single" w:color="9EADD0" w:themeColor="accent6" w:themeTint="99" w:sz="2" w:space="0"/>
        <w:insideH w:val="single" w:color="9EADD0" w:themeColor="accent6" w:themeTint="99" w:sz="2" w:space="0"/>
        <w:insideV w:val="single" w:color="9EADD0" w:themeColor="accent6" w:themeTint="99" w:sz="2" w:space="0"/>
      </w:tblBorders>
    </w:tblPr>
    <w:tblStylePr w:type="firstRow">
      <w:rPr>
        <w:b/>
        <w:bCs/>
      </w:rPr>
      <w:tcPr>
        <w:tcBorders>
          <w:top w:val="nil"/>
          <w:bottom w:val="single" w:color="9EADD0" w:themeColor="accent6" w:themeTint="99" w:sz="12" w:space="0"/>
          <w:insideH w:val="nil"/>
          <w:insideV w:val="nil"/>
        </w:tcBorders>
        <w:shd w:val="clear" w:color="auto" w:fill="FFFFFF" w:themeFill="background1"/>
      </w:tcPr>
    </w:tblStylePr>
    <w:tblStylePr w:type="lastRow">
      <w:rPr>
        <w:b/>
        <w:bCs/>
      </w:rPr>
      <w:tcPr>
        <w:tcBorders>
          <w:top w:val="double" w:color="9EADD0"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344">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45">
    <w:name w:val="网格表 3 - 着色 11"/>
    <w:basedOn w:val="88"/>
    <w:qFormat/>
    <w:uiPriority w:val="48"/>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346">
    <w:name w:val="网格表 3 - 着色 21"/>
    <w:basedOn w:val="88"/>
    <w:qFormat/>
    <w:uiPriority w:val="48"/>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347">
    <w:name w:val="网格表 3 - 着色 31"/>
    <w:basedOn w:val="88"/>
    <w:qFormat/>
    <w:uiPriority w:val="48"/>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348">
    <w:name w:val="网格表 3 - 着色 41"/>
    <w:basedOn w:val="88"/>
    <w:qFormat/>
    <w:uiPriority w:val="48"/>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349">
    <w:name w:val="网格表 3 - 着色 51"/>
    <w:basedOn w:val="88"/>
    <w:qFormat/>
    <w:uiPriority w:val="48"/>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350">
    <w:name w:val="网格表 3 - 着色 61"/>
    <w:basedOn w:val="88"/>
    <w:qFormat/>
    <w:uiPriority w:val="48"/>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351">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2">
    <w:name w:val="网格表 4 - 着色 11"/>
    <w:basedOn w:val="88"/>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insideV w:val="nil"/>
        </w:tcBorders>
        <w:shd w:val="clear" w:color="auto" w:fill="A5E1C8" w:themeFill="accent1"/>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353">
    <w:name w:val="网格表 4 - 着色 21"/>
    <w:basedOn w:val="88"/>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insideV w:val="nil"/>
        </w:tcBorders>
        <w:shd w:val="clear" w:color="auto" w:fill="BCDDC2" w:themeFill="accent2"/>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354">
    <w:name w:val="网格表 4 - 着色 31"/>
    <w:basedOn w:val="88"/>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insideV w:val="nil"/>
        </w:tcBorders>
        <w:shd w:val="clear" w:color="auto" w:fill="91CFA5" w:themeFill="accent3"/>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355">
    <w:name w:val="网格表 4 - 着色 41"/>
    <w:basedOn w:val="88"/>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insideV w:val="nil"/>
        </w:tcBorders>
        <w:shd w:val="clear" w:color="auto" w:fill="4DB7A3" w:themeFill="accent4"/>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356">
    <w:name w:val="网格表 4 - 着色 51"/>
    <w:basedOn w:val="88"/>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insideV w:val="nil"/>
        </w:tcBorders>
        <w:shd w:val="clear" w:color="auto" w:fill="86B9C0" w:themeFill="accent5"/>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357">
    <w:name w:val="网格表 4 - 着色 61"/>
    <w:basedOn w:val="88"/>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insideV w:val="nil"/>
        </w:tcBorders>
        <w:shd w:val="clear" w:color="auto" w:fill="5F78B1" w:themeFill="accent6"/>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358">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59">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F8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E1C8"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E1C8"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E1C8"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E1C8" w:themeFill="accent1"/>
      </w:tcPr>
    </w:tblStylePr>
    <w:tblStylePr w:type="band1Vert">
      <w:tcPr>
        <w:shd w:val="clear" w:color="auto" w:fill="DAF2E8" w:themeFill="accent1" w:themeFillTint="66"/>
      </w:tcPr>
    </w:tblStylePr>
    <w:tblStylePr w:type="band1Horz">
      <w:tcPr>
        <w:shd w:val="clear" w:color="auto" w:fill="DAF2E8" w:themeFill="accent1" w:themeFillTint="66"/>
      </w:tcPr>
    </w:tblStylePr>
  </w:style>
  <w:style w:type="table" w:customStyle="1" w:styleId="360">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1F8F2"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CDDC2"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CDDC2"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CDDC2"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CDDC2" w:themeFill="accent2"/>
      </w:tcPr>
    </w:tblStylePr>
    <w:tblStylePr w:type="band1Vert">
      <w:tcPr>
        <w:shd w:val="clear" w:color="auto" w:fill="E4F1E6" w:themeFill="accent2" w:themeFillTint="66"/>
      </w:tcPr>
    </w:tblStylePr>
    <w:tblStylePr w:type="band1Horz">
      <w:tcPr>
        <w:shd w:val="clear" w:color="auto" w:fill="E4F1E6" w:themeFill="accent2" w:themeFillTint="66"/>
      </w:tcPr>
    </w:tblStylePr>
  </w:style>
  <w:style w:type="table" w:customStyle="1" w:styleId="361">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F5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1CF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1CF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1CF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1CFA5" w:themeFill="accent3"/>
      </w:tcPr>
    </w:tblStylePr>
    <w:tblStylePr w:type="band1Vert">
      <w:tcPr>
        <w:shd w:val="clear" w:color="auto" w:fill="D2EBDA" w:themeFill="accent3" w:themeFillTint="66"/>
      </w:tcPr>
    </w:tblStylePr>
    <w:tblStylePr w:type="band1Horz">
      <w:tcPr>
        <w:shd w:val="clear" w:color="auto" w:fill="D2EBDA" w:themeFill="accent3" w:themeFillTint="66"/>
      </w:tcPr>
    </w:tblStylePr>
  </w:style>
  <w:style w:type="table" w:customStyle="1" w:styleId="362">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F0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B7A3"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B7A3"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B7A3"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B7A3" w:themeFill="accent4"/>
      </w:tcPr>
    </w:tblStylePr>
    <w:tblStylePr w:type="band1Vert">
      <w:tcPr>
        <w:shd w:val="clear" w:color="auto" w:fill="B7E2DA" w:themeFill="accent4" w:themeFillTint="66"/>
      </w:tcPr>
    </w:tblStylePr>
    <w:tblStylePr w:type="band1Horz">
      <w:tcPr>
        <w:shd w:val="clear" w:color="auto" w:fill="B7E2DA" w:themeFill="accent4" w:themeFillTint="66"/>
      </w:tcPr>
    </w:tblStylePr>
  </w:style>
  <w:style w:type="table" w:customStyle="1" w:styleId="363">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6F0F2"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6B9C0"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6B9C0"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6B9C0"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6B9C0" w:themeFill="accent5"/>
      </w:tcPr>
    </w:tblStylePr>
    <w:tblStylePr w:type="band1Vert">
      <w:tcPr>
        <w:shd w:val="clear" w:color="auto" w:fill="CEE2E5" w:themeFill="accent5" w:themeFillTint="66"/>
      </w:tcPr>
    </w:tblStylePr>
    <w:tblStylePr w:type="band1Horz">
      <w:tcPr>
        <w:shd w:val="clear" w:color="auto" w:fill="CEE2E5" w:themeFill="accent5" w:themeFillTint="66"/>
      </w:tcPr>
    </w:tblStylePr>
  </w:style>
  <w:style w:type="table" w:customStyle="1" w:styleId="364">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3EF"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8B1"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8B1"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8B1"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8B1" w:themeFill="accent6"/>
      </w:tcPr>
    </w:tblStylePr>
    <w:tblStylePr w:type="band1Vert">
      <w:tcPr>
        <w:shd w:val="clear" w:color="auto" w:fill="BEC8DF" w:themeFill="accent6" w:themeFillTint="66"/>
      </w:tcPr>
    </w:tblStylePr>
    <w:tblStylePr w:type="band1Horz">
      <w:tcPr>
        <w:shd w:val="clear" w:color="auto" w:fill="BEC8DF" w:themeFill="accent6" w:themeFillTint="66"/>
      </w:tcPr>
    </w:tblStylePr>
  </w:style>
  <w:style w:type="table" w:customStyle="1" w:styleId="365">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6">
    <w:name w:val="网格表 6 彩色 - 着色 11"/>
    <w:basedOn w:val="88"/>
    <w:qFormat/>
    <w:uiPriority w:val="51"/>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367">
    <w:name w:val="网格表 6 彩色 - 着色 21"/>
    <w:basedOn w:val="88"/>
    <w:qFormat/>
    <w:uiPriority w:val="51"/>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368">
    <w:name w:val="网格表 6 彩色 - 着色 31"/>
    <w:basedOn w:val="88"/>
    <w:qFormat/>
    <w:uiPriority w:val="51"/>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369">
    <w:name w:val="网格表 6 彩色 - 着色 41"/>
    <w:basedOn w:val="88"/>
    <w:qFormat/>
    <w:uiPriority w:val="51"/>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370">
    <w:name w:val="网格表 6 彩色 - 着色 51"/>
    <w:basedOn w:val="88"/>
    <w:qFormat/>
    <w:uiPriority w:val="51"/>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371">
    <w:name w:val="网格表 6 彩色 - 着色 61"/>
    <w:basedOn w:val="88"/>
    <w:qFormat/>
    <w:uiPriority w:val="51"/>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372">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73">
    <w:name w:val="网格表 7 彩色 - 着色 11"/>
    <w:basedOn w:val="88"/>
    <w:qFormat/>
    <w:uiPriority w:val="52"/>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374">
    <w:name w:val="网格表 7 彩色 - 着色 21"/>
    <w:basedOn w:val="88"/>
    <w:qFormat/>
    <w:uiPriority w:val="52"/>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375">
    <w:name w:val="网格表 7 彩色 - 着色 31"/>
    <w:basedOn w:val="88"/>
    <w:qFormat/>
    <w:uiPriority w:val="52"/>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376">
    <w:name w:val="网格表 7 彩色 - 着色 41"/>
    <w:basedOn w:val="88"/>
    <w:qFormat/>
    <w:uiPriority w:val="52"/>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377">
    <w:name w:val="网格表 7 彩色 - 着色 51"/>
    <w:basedOn w:val="88"/>
    <w:qFormat/>
    <w:uiPriority w:val="52"/>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378">
    <w:name w:val="网格表 7 彩色 - 着色 61"/>
    <w:basedOn w:val="88"/>
    <w:qFormat/>
    <w:uiPriority w:val="52"/>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379">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80">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81">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82">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83">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84">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5">
    <w:name w:val="页脚 字符"/>
    <w:link w:val="55"/>
    <w:qFormat/>
    <w:uiPriority w:val="0"/>
    <w:rPr>
      <w:sz w:val="18"/>
      <w:szCs w:val="18"/>
    </w:rPr>
  </w:style>
  <w:style w:type="character" w:customStyle="1" w:styleId="386">
    <w:name w:val="副标题 字符"/>
    <w:link w:val="64"/>
    <w:autoRedefine/>
    <w:qFormat/>
    <w:uiPriority w:val="0"/>
    <w:rPr>
      <w:rFonts w:hint="eastAsia" w:ascii="微软雅黑" w:hAnsi="微软雅黑" w:eastAsia="微软雅黑" w:cs="Times New Roman"/>
      <w:b/>
      <w:bCs/>
      <w:kern w:val="28"/>
      <w:sz w:val="44"/>
      <w:szCs w:val="44"/>
      <w:lang w:val="en-US" w:eastAsia="zh-CN" w:bidi="ar-SA"/>
    </w:rPr>
  </w:style>
  <w:style w:type="character" w:customStyle="1" w:styleId="387">
    <w:name w:val="标题 4 字符"/>
    <w:link w:val="6"/>
    <w:autoRedefine/>
    <w:qFormat/>
    <w:uiPriority w:val="9"/>
    <w:rPr>
      <w:rFonts w:ascii="微软雅黑" w:hAnsi="微软雅黑" w:eastAsia="微软雅黑" w:cstheme="minorBidi"/>
      <w:b/>
      <w:bCs/>
      <w:sz w:val="28"/>
      <w:szCs w:val="28"/>
      <w:lang w:val="en-US" w:eastAsia="zh-CN" w:bidi="ar-SA"/>
    </w:rPr>
  </w:style>
  <w:style w:type="character" w:customStyle="1" w:styleId="388">
    <w:name w:val="目录标题 Char"/>
    <w:link w:val="249"/>
    <w:autoRedefine/>
    <w:qFormat/>
    <w:uiPriority w:val="0"/>
    <w:rPr>
      <w:rFonts w:ascii="微软雅黑" w:hAnsi="微软雅黑" w:eastAsia="微软雅黑"/>
      <w:b/>
      <w:sz w:val="28"/>
      <w:szCs w:val="28"/>
    </w:rPr>
  </w:style>
  <w:style w:type="table" w:customStyle="1" w:styleId="389">
    <w:name w:val="清单表 1 浅色2"/>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0">
    <w:name w:val="清单表 1 浅色 - 着色 12"/>
    <w:basedOn w:val="88"/>
    <w:autoRedefine/>
    <w:qFormat/>
    <w:uiPriority w:val="46"/>
    <w:tblStylePr w:type="firstRow">
      <w:rPr>
        <w:b/>
        <w:bCs/>
      </w:rPr>
      <w:tcPr>
        <w:tcBorders>
          <w:bottom w:val="single" w:color="C8ECDD" w:themeColor="accent1" w:themeTint="99" w:sz="4" w:space="0"/>
        </w:tcBorders>
      </w:tcPr>
    </w:tblStylePr>
    <w:tblStylePr w:type="lastRow">
      <w:rPr>
        <w:b/>
        <w:bCs/>
      </w:rPr>
      <w:tcPr>
        <w:tcBorders>
          <w:top w:val="sing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391">
    <w:name w:val="清单表 1 浅色 - 着色 22"/>
    <w:basedOn w:val="88"/>
    <w:autoRedefine/>
    <w:qFormat/>
    <w:uiPriority w:val="46"/>
    <w:tblStylePr w:type="firstRow">
      <w:rPr>
        <w:b/>
        <w:bCs/>
      </w:rPr>
      <w:tcPr>
        <w:tcBorders>
          <w:bottom w:val="single" w:color="D6EADA" w:themeColor="accent2" w:themeTint="99" w:sz="4" w:space="0"/>
        </w:tcBorders>
      </w:tcPr>
    </w:tblStylePr>
    <w:tblStylePr w:type="lastRow">
      <w:rPr>
        <w:b/>
        <w:bCs/>
      </w:rPr>
      <w:tcPr>
        <w:tcBorders>
          <w:top w:val="sing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392">
    <w:name w:val="清单表 1 浅色 - 着色 32"/>
    <w:basedOn w:val="88"/>
    <w:autoRedefine/>
    <w:qFormat/>
    <w:uiPriority w:val="46"/>
    <w:tblStylePr w:type="firstRow">
      <w:rPr>
        <w:b/>
        <w:bCs/>
      </w:rPr>
      <w:tcPr>
        <w:tcBorders>
          <w:bottom w:val="single" w:color="BCE2C8" w:themeColor="accent3" w:themeTint="99" w:sz="4" w:space="0"/>
        </w:tcBorders>
      </w:tcPr>
    </w:tblStylePr>
    <w:tblStylePr w:type="lastRow">
      <w:rPr>
        <w:b/>
        <w:bCs/>
      </w:rPr>
      <w:tcPr>
        <w:tcBorders>
          <w:top w:val="sing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393">
    <w:name w:val="清单表 1 浅色 - 着色 42"/>
    <w:basedOn w:val="88"/>
    <w:autoRedefine/>
    <w:qFormat/>
    <w:uiPriority w:val="46"/>
    <w:tblStylePr w:type="firstRow">
      <w:rPr>
        <w:b/>
        <w:bCs/>
      </w:rPr>
      <w:tcPr>
        <w:tcBorders>
          <w:bottom w:val="single" w:color="94D3C7" w:themeColor="accent4" w:themeTint="99" w:sz="4" w:space="0"/>
        </w:tcBorders>
      </w:tcPr>
    </w:tblStylePr>
    <w:tblStylePr w:type="lastRow">
      <w:rPr>
        <w:b/>
        <w:bCs/>
      </w:rPr>
      <w:tcPr>
        <w:tcBorders>
          <w:top w:val="sing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394">
    <w:name w:val="清单表 1 浅色 - 着色 52"/>
    <w:basedOn w:val="88"/>
    <w:autoRedefine/>
    <w:qFormat/>
    <w:uiPriority w:val="46"/>
    <w:tblStylePr w:type="firstRow">
      <w:rPr>
        <w:b/>
        <w:bCs/>
      </w:rPr>
      <w:tcPr>
        <w:tcBorders>
          <w:bottom w:val="single" w:color="B6D4D9" w:themeColor="accent5" w:themeTint="99" w:sz="4" w:space="0"/>
        </w:tcBorders>
      </w:tcPr>
    </w:tblStylePr>
    <w:tblStylePr w:type="lastRow">
      <w:rPr>
        <w:b/>
        <w:bCs/>
      </w:rPr>
      <w:tcPr>
        <w:tcBorders>
          <w:top w:val="sing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395">
    <w:name w:val="清单表 1 浅色 - 着色 62"/>
    <w:basedOn w:val="88"/>
    <w:autoRedefine/>
    <w:qFormat/>
    <w:uiPriority w:val="46"/>
    <w:tblStylePr w:type="firstRow">
      <w:rPr>
        <w:b/>
        <w:bCs/>
      </w:rPr>
      <w:tcPr>
        <w:tcBorders>
          <w:bottom w:val="single" w:color="9EADD0" w:themeColor="accent6" w:themeTint="99" w:sz="4" w:space="0"/>
        </w:tcBorders>
      </w:tcPr>
    </w:tblStylePr>
    <w:tblStylePr w:type="lastRow">
      <w:rPr>
        <w:b/>
        <w:bCs/>
      </w:rPr>
      <w:tcPr>
        <w:tcBorders>
          <w:top w:val="sing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396">
    <w:name w:val="清单表 2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7">
    <w:name w:val="清单表 2 - 着色 12"/>
    <w:basedOn w:val="88"/>
    <w:autoRedefine/>
    <w:qFormat/>
    <w:uiPriority w:val="47"/>
    <w:tblPr>
      <w:tblBorders>
        <w:top w:val="single" w:color="C8ECDD" w:themeColor="accent1" w:themeTint="99" w:sz="4" w:space="0"/>
        <w:bottom w:val="single" w:color="C8ECDD" w:themeColor="accent1" w:themeTint="99" w:sz="4" w:space="0"/>
        <w:insideH w:val="single" w:color="C8ECD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398">
    <w:name w:val="清单表 2 - 着色 22"/>
    <w:basedOn w:val="88"/>
    <w:autoRedefine/>
    <w:qFormat/>
    <w:uiPriority w:val="47"/>
    <w:tblPr>
      <w:tblBorders>
        <w:top w:val="single" w:color="D6EADA" w:themeColor="accent2" w:themeTint="99" w:sz="4" w:space="0"/>
        <w:bottom w:val="single" w:color="D6EADA" w:themeColor="accent2" w:themeTint="99" w:sz="4" w:space="0"/>
        <w:insideH w:val="single" w:color="D6EADA"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399">
    <w:name w:val="清单表 2 - 着色 32"/>
    <w:basedOn w:val="88"/>
    <w:autoRedefine/>
    <w:qFormat/>
    <w:uiPriority w:val="47"/>
    <w:tblPr>
      <w:tblBorders>
        <w:top w:val="single" w:color="BCE2C8" w:themeColor="accent3" w:themeTint="99" w:sz="4" w:space="0"/>
        <w:bottom w:val="single" w:color="BCE2C8" w:themeColor="accent3" w:themeTint="99" w:sz="4" w:space="0"/>
        <w:insideH w:val="single" w:color="BCE2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400">
    <w:name w:val="清单表 2 - 着色 42"/>
    <w:basedOn w:val="88"/>
    <w:autoRedefine/>
    <w:qFormat/>
    <w:uiPriority w:val="47"/>
    <w:tblPr>
      <w:tblBorders>
        <w:top w:val="single" w:color="94D3C7" w:themeColor="accent4" w:themeTint="99" w:sz="4" w:space="0"/>
        <w:bottom w:val="single" w:color="94D3C7" w:themeColor="accent4" w:themeTint="99" w:sz="4" w:space="0"/>
        <w:insideH w:val="single" w:color="94D3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401">
    <w:name w:val="清单表 2 - 着色 52"/>
    <w:basedOn w:val="88"/>
    <w:autoRedefine/>
    <w:qFormat/>
    <w:uiPriority w:val="47"/>
    <w:tblPr>
      <w:tblBorders>
        <w:top w:val="single" w:color="B6D4D9" w:themeColor="accent5" w:themeTint="99" w:sz="4" w:space="0"/>
        <w:bottom w:val="single" w:color="B6D4D9" w:themeColor="accent5" w:themeTint="99" w:sz="4" w:space="0"/>
        <w:insideH w:val="single" w:color="B6D4D9"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402">
    <w:name w:val="清单表 2 - 着色 62"/>
    <w:basedOn w:val="88"/>
    <w:autoRedefine/>
    <w:qFormat/>
    <w:uiPriority w:val="47"/>
    <w:tblPr>
      <w:tblBorders>
        <w:top w:val="single" w:color="9EADD0" w:themeColor="accent6" w:themeTint="99" w:sz="4" w:space="0"/>
        <w:bottom w:val="single" w:color="9EADD0" w:themeColor="accent6" w:themeTint="99" w:sz="4" w:space="0"/>
        <w:insideH w:val="single" w:color="9EADD0"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403">
    <w:name w:val="清单表 32"/>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404">
    <w:name w:val="清单表 3 - 着色 12"/>
    <w:basedOn w:val="88"/>
    <w:autoRedefine/>
    <w:qFormat/>
    <w:uiPriority w:val="48"/>
    <w:tblPr>
      <w:tblBorders>
        <w:top w:val="single" w:color="A5E1C8" w:themeColor="accent1" w:sz="4" w:space="0"/>
        <w:left w:val="single" w:color="A5E1C8" w:themeColor="accent1" w:sz="4" w:space="0"/>
        <w:bottom w:val="single" w:color="A5E1C8" w:themeColor="accent1" w:sz="4" w:space="0"/>
        <w:right w:val="single" w:color="A5E1C8" w:themeColor="accent1" w:sz="4" w:space="0"/>
      </w:tblBorders>
    </w:tblPr>
    <w:tblStylePr w:type="firstRow">
      <w:rPr>
        <w:b/>
        <w:bCs/>
        <w:color w:val="FFFFFF" w:themeColor="background1"/>
        <w14:textFill>
          <w14:solidFill>
            <w14:schemeClr w14:val="bg1"/>
          </w14:solidFill>
        </w14:textFill>
      </w:rPr>
      <w:tcPr>
        <w:shd w:val="clear" w:color="auto" w:fill="A5E1C8" w:themeFill="accent1"/>
      </w:tcPr>
    </w:tblStylePr>
    <w:tblStylePr w:type="lastRow">
      <w:rPr>
        <w:b/>
        <w:bCs/>
      </w:rPr>
      <w:tcPr>
        <w:tcBorders>
          <w:top w:val="double" w:color="A5E1C8"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E1C8" w:themeColor="accent1" w:sz="4" w:space="0"/>
          <w:right w:val="single" w:color="A5E1C8" w:themeColor="accent1" w:sz="4" w:space="0"/>
        </w:tcBorders>
      </w:tcPr>
    </w:tblStylePr>
    <w:tblStylePr w:type="band1Horz">
      <w:tcPr>
        <w:tcBorders>
          <w:top w:val="single" w:color="A5E1C8" w:themeColor="accent1" w:sz="4" w:space="0"/>
          <w:bottom w:val="single" w:color="A5E1C8"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E1C8" w:themeColor="accent1" w:sz="4" w:space="0"/>
          <w:left w:val="nil"/>
        </w:tcBorders>
      </w:tcPr>
    </w:tblStylePr>
    <w:tblStylePr w:type="swCell">
      <w:tcPr>
        <w:tcBorders>
          <w:top w:val="double" w:color="A5E1C8" w:themeColor="accent1" w:sz="4" w:space="0"/>
          <w:right w:val="nil"/>
        </w:tcBorders>
      </w:tcPr>
    </w:tblStylePr>
  </w:style>
  <w:style w:type="table" w:customStyle="1" w:styleId="405">
    <w:name w:val="清单表 3 - 着色 22"/>
    <w:basedOn w:val="88"/>
    <w:autoRedefine/>
    <w:qFormat/>
    <w:uiPriority w:val="48"/>
    <w:tblPr>
      <w:tblBorders>
        <w:top w:val="single" w:color="BCDDC2" w:themeColor="accent2" w:sz="4" w:space="0"/>
        <w:left w:val="single" w:color="BCDDC2" w:themeColor="accent2" w:sz="4" w:space="0"/>
        <w:bottom w:val="single" w:color="BCDDC2" w:themeColor="accent2" w:sz="4" w:space="0"/>
        <w:right w:val="single" w:color="BCDDC2" w:themeColor="accent2" w:sz="4" w:space="0"/>
      </w:tblBorders>
    </w:tblPr>
    <w:tblStylePr w:type="firstRow">
      <w:rPr>
        <w:b/>
        <w:bCs/>
        <w:color w:val="FFFFFF" w:themeColor="background1"/>
        <w14:textFill>
          <w14:solidFill>
            <w14:schemeClr w14:val="bg1"/>
          </w14:solidFill>
        </w14:textFill>
      </w:rPr>
      <w:tcPr>
        <w:shd w:val="clear" w:color="auto" w:fill="BCDDC2" w:themeFill="accent2"/>
      </w:tcPr>
    </w:tblStylePr>
    <w:tblStylePr w:type="lastRow">
      <w:rPr>
        <w:b/>
        <w:bCs/>
      </w:rPr>
      <w:tcPr>
        <w:tcBorders>
          <w:top w:val="double" w:color="BCDDC2"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CDDC2" w:themeColor="accent2" w:sz="4" w:space="0"/>
          <w:right w:val="single" w:color="BCDDC2" w:themeColor="accent2" w:sz="4" w:space="0"/>
        </w:tcBorders>
      </w:tcPr>
    </w:tblStylePr>
    <w:tblStylePr w:type="band1Horz">
      <w:tcPr>
        <w:tcBorders>
          <w:top w:val="single" w:color="BCDDC2" w:themeColor="accent2" w:sz="4" w:space="0"/>
          <w:bottom w:val="single" w:color="BCDDC2"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CDDC2" w:themeColor="accent2" w:sz="4" w:space="0"/>
          <w:left w:val="nil"/>
        </w:tcBorders>
      </w:tcPr>
    </w:tblStylePr>
    <w:tblStylePr w:type="swCell">
      <w:tcPr>
        <w:tcBorders>
          <w:top w:val="double" w:color="BCDDC2" w:themeColor="accent2" w:sz="4" w:space="0"/>
          <w:right w:val="nil"/>
        </w:tcBorders>
      </w:tcPr>
    </w:tblStylePr>
  </w:style>
  <w:style w:type="table" w:customStyle="1" w:styleId="406">
    <w:name w:val="清单表 3 - 着色 32"/>
    <w:basedOn w:val="88"/>
    <w:autoRedefine/>
    <w:qFormat/>
    <w:uiPriority w:val="48"/>
    <w:tblPr>
      <w:tblBorders>
        <w:top w:val="single" w:color="91CFA5" w:themeColor="accent3" w:sz="4" w:space="0"/>
        <w:left w:val="single" w:color="91CFA5" w:themeColor="accent3" w:sz="4" w:space="0"/>
        <w:bottom w:val="single" w:color="91CFA5" w:themeColor="accent3" w:sz="4" w:space="0"/>
        <w:right w:val="single" w:color="91CFA5" w:themeColor="accent3" w:sz="4" w:space="0"/>
      </w:tblBorders>
    </w:tblPr>
    <w:tblStylePr w:type="firstRow">
      <w:rPr>
        <w:b/>
        <w:bCs/>
        <w:color w:val="FFFFFF" w:themeColor="background1"/>
        <w14:textFill>
          <w14:solidFill>
            <w14:schemeClr w14:val="bg1"/>
          </w14:solidFill>
        </w14:textFill>
      </w:rPr>
      <w:tcPr>
        <w:shd w:val="clear" w:color="auto" w:fill="91CFA5" w:themeFill="accent3"/>
      </w:tcPr>
    </w:tblStylePr>
    <w:tblStylePr w:type="lastRow">
      <w:rPr>
        <w:b/>
        <w:bCs/>
      </w:rPr>
      <w:tcPr>
        <w:tcBorders>
          <w:top w:val="double" w:color="91CF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1CFA5" w:themeColor="accent3" w:sz="4" w:space="0"/>
          <w:right w:val="single" w:color="91CFA5" w:themeColor="accent3" w:sz="4" w:space="0"/>
        </w:tcBorders>
      </w:tcPr>
    </w:tblStylePr>
    <w:tblStylePr w:type="band1Horz">
      <w:tcPr>
        <w:tcBorders>
          <w:top w:val="single" w:color="91CFA5" w:themeColor="accent3" w:sz="4" w:space="0"/>
          <w:bottom w:val="single" w:color="91CF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1CFA5" w:themeColor="accent3" w:sz="4" w:space="0"/>
          <w:left w:val="nil"/>
        </w:tcBorders>
      </w:tcPr>
    </w:tblStylePr>
    <w:tblStylePr w:type="swCell">
      <w:tcPr>
        <w:tcBorders>
          <w:top w:val="double" w:color="91CFA5" w:themeColor="accent3" w:sz="4" w:space="0"/>
          <w:right w:val="nil"/>
        </w:tcBorders>
      </w:tcPr>
    </w:tblStylePr>
  </w:style>
  <w:style w:type="table" w:customStyle="1" w:styleId="407">
    <w:name w:val="清单表 3 - 着色 42"/>
    <w:basedOn w:val="88"/>
    <w:autoRedefine/>
    <w:qFormat/>
    <w:uiPriority w:val="48"/>
    <w:tblPr>
      <w:tblBorders>
        <w:top w:val="single" w:color="4DB7A3" w:themeColor="accent4" w:sz="4" w:space="0"/>
        <w:left w:val="single" w:color="4DB7A3" w:themeColor="accent4" w:sz="4" w:space="0"/>
        <w:bottom w:val="single" w:color="4DB7A3" w:themeColor="accent4" w:sz="4" w:space="0"/>
        <w:right w:val="single" w:color="4DB7A3" w:themeColor="accent4" w:sz="4" w:space="0"/>
      </w:tblBorders>
    </w:tblPr>
    <w:tblStylePr w:type="firstRow">
      <w:rPr>
        <w:b/>
        <w:bCs/>
        <w:color w:val="FFFFFF" w:themeColor="background1"/>
        <w14:textFill>
          <w14:solidFill>
            <w14:schemeClr w14:val="bg1"/>
          </w14:solidFill>
        </w14:textFill>
      </w:rPr>
      <w:tcPr>
        <w:shd w:val="clear" w:color="auto" w:fill="4DB7A3" w:themeFill="accent4"/>
      </w:tcPr>
    </w:tblStylePr>
    <w:tblStylePr w:type="lastRow">
      <w:rPr>
        <w:b/>
        <w:bCs/>
      </w:rPr>
      <w:tcPr>
        <w:tcBorders>
          <w:top w:val="double" w:color="4DB7A3"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DB7A3" w:themeColor="accent4" w:sz="4" w:space="0"/>
          <w:right w:val="single" w:color="4DB7A3" w:themeColor="accent4" w:sz="4" w:space="0"/>
        </w:tcBorders>
      </w:tcPr>
    </w:tblStylePr>
    <w:tblStylePr w:type="band1Horz">
      <w:tcPr>
        <w:tcBorders>
          <w:top w:val="single" w:color="4DB7A3" w:themeColor="accent4" w:sz="4" w:space="0"/>
          <w:bottom w:val="single" w:color="4DB7A3"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DB7A3" w:themeColor="accent4" w:sz="4" w:space="0"/>
          <w:left w:val="nil"/>
        </w:tcBorders>
      </w:tcPr>
    </w:tblStylePr>
    <w:tblStylePr w:type="swCell">
      <w:tcPr>
        <w:tcBorders>
          <w:top w:val="double" w:color="4DB7A3" w:themeColor="accent4" w:sz="4" w:space="0"/>
          <w:right w:val="nil"/>
        </w:tcBorders>
      </w:tcPr>
    </w:tblStylePr>
  </w:style>
  <w:style w:type="table" w:customStyle="1" w:styleId="408">
    <w:name w:val="清单表 3 - 着色 52"/>
    <w:basedOn w:val="88"/>
    <w:autoRedefine/>
    <w:qFormat/>
    <w:uiPriority w:val="48"/>
    <w:tblPr>
      <w:tblBorders>
        <w:top w:val="single" w:color="86B9C0" w:themeColor="accent5" w:sz="4" w:space="0"/>
        <w:left w:val="single" w:color="86B9C0" w:themeColor="accent5" w:sz="4" w:space="0"/>
        <w:bottom w:val="single" w:color="86B9C0" w:themeColor="accent5" w:sz="4" w:space="0"/>
        <w:right w:val="single" w:color="86B9C0" w:themeColor="accent5" w:sz="4" w:space="0"/>
      </w:tblBorders>
    </w:tblPr>
    <w:tblStylePr w:type="firstRow">
      <w:rPr>
        <w:b/>
        <w:bCs/>
        <w:color w:val="FFFFFF" w:themeColor="background1"/>
        <w14:textFill>
          <w14:solidFill>
            <w14:schemeClr w14:val="bg1"/>
          </w14:solidFill>
        </w14:textFill>
      </w:rPr>
      <w:tcPr>
        <w:shd w:val="clear" w:color="auto" w:fill="86B9C0" w:themeFill="accent5"/>
      </w:tcPr>
    </w:tblStylePr>
    <w:tblStylePr w:type="lastRow">
      <w:rPr>
        <w:b/>
        <w:bCs/>
      </w:rPr>
      <w:tcPr>
        <w:tcBorders>
          <w:top w:val="double" w:color="86B9C0"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6B9C0" w:themeColor="accent5" w:sz="4" w:space="0"/>
          <w:right w:val="single" w:color="86B9C0" w:themeColor="accent5" w:sz="4" w:space="0"/>
        </w:tcBorders>
      </w:tcPr>
    </w:tblStylePr>
    <w:tblStylePr w:type="band1Horz">
      <w:tcPr>
        <w:tcBorders>
          <w:top w:val="single" w:color="86B9C0" w:themeColor="accent5" w:sz="4" w:space="0"/>
          <w:bottom w:val="single" w:color="86B9C0"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6B9C0" w:themeColor="accent5" w:sz="4" w:space="0"/>
          <w:left w:val="nil"/>
        </w:tcBorders>
      </w:tcPr>
    </w:tblStylePr>
    <w:tblStylePr w:type="swCell">
      <w:tcPr>
        <w:tcBorders>
          <w:top w:val="double" w:color="86B9C0" w:themeColor="accent5" w:sz="4" w:space="0"/>
          <w:right w:val="nil"/>
        </w:tcBorders>
      </w:tcPr>
    </w:tblStylePr>
  </w:style>
  <w:style w:type="table" w:customStyle="1" w:styleId="409">
    <w:name w:val="清单表 3 - 着色 62"/>
    <w:basedOn w:val="88"/>
    <w:autoRedefine/>
    <w:qFormat/>
    <w:uiPriority w:val="48"/>
    <w:tblPr>
      <w:tblBorders>
        <w:top w:val="single" w:color="5F78B1" w:themeColor="accent6" w:sz="4" w:space="0"/>
        <w:left w:val="single" w:color="5F78B1" w:themeColor="accent6" w:sz="4" w:space="0"/>
        <w:bottom w:val="single" w:color="5F78B1" w:themeColor="accent6" w:sz="4" w:space="0"/>
        <w:right w:val="single" w:color="5F78B1" w:themeColor="accent6" w:sz="4" w:space="0"/>
      </w:tblBorders>
    </w:tblPr>
    <w:tblStylePr w:type="firstRow">
      <w:rPr>
        <w:b/>
        <w:bCs/>
        <w:color w:val="FFFFFF" w:themeColor="background1"/>
        <w14:textFill>
          <w14:solidFill>
            <w14:schemeClr w14:val="bg1"/>
          </w14:solidFill>
        </w14:textFill>
      </w:rPr>
      <w:tcPr>
        <w:shd w:val="clear" w:color="auto" w:fill="5F78B1" w:themeFill="accent6"/>
      </w:tcPr>
    </w:tblStylePr>
    <w:tblStylePr w:type="lastRow">
      <w:rPr>
        <w:b/>
        <w:bCs/>
      </w:rPr>
      <w:tcPr>
        <w:tcBorders>
          <w:top w:val="double" w:color="5F78B1"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F78B1" w:themeColor="accent6" w:sz="4" w:space="0"/>
          <w:right w:val="single" w:color="5F78B1" w:themeColor="accent6" w:sz="4" w:space="0"/>
        </w:tcBorders>
      </w:tcPr>
    </w:tblStylePr>
    <w:tblStylePr w:type="band1Horz">
      <w:tcPr>
        <w:tcBorders>
          <w:top w:val="single" w:color="5F78B1" w:themeColor="accent6" w:sz="4" w:space="0"/>
          <w:bottom w:val="single" w:color="5F78B1"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F78B1" w:themeColor="accent6" w:sz="4" w:space="0"/>
          <w:left w:val="nil"/>
        </w:tcBorders>
      </w:tcPr>
    </w:tblStylePr>
    <w:tblStylePr w:type="swCell">
      <w:tcPr>
        <w:tcBorders>
          <w:top w:val="double" w:color="5F78B1" w:themeColor="accent6" w:sz="4" w:space="0"/>
          <w:right w:val="nil"/>
        </w:tcBorders>
      </w:tcPr>
    </w:tblStylePr>
  </w:style>
  <w:style w:type="table" w:customStyle="1" w:styleId="410">
    <w:name w:val="清单表 42"/>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11">
    <w:name w:val="清单表 4 - 着色 12"/>
    <w:basedOn w:val="88"/>
    <w:autoRedefine/>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tcBorders>
        <w:shd w:val="clear" w:color="auto" w:fill="A5E1C8" w:themeFill="accent1"/>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412">
    <w:name w:val="清单表 4 - 着色 22"/>
    <w:basedOn w:val="88"/>
    <w:autoRedefine/>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tcBorders>
        <w:shd w:val="clear" w:color="auto" w:fill="BCDDC2" w:themeFill="accent2"/>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413">
    <w:name w:val="清单表 4 - 着色 32"/>
    <w:basedOn w:val="88"/>
    <w:autoRedefine/>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tcBorders>
        <w:shd w:val="clear" w:color="auto" w:fill="91CFA5" w:themeFill="accent3"/>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414">
    <w:name w:val="清单表 4 - 着色 42"/>
    <w:basedOn w:val="88"/>
    <w:autoRedefine/>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tcBorders>
        <w:shd w:val="clear" w:color="auto" w:fill="4DB7A3" w:themeFill="accent4"/>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415">
    <w:name w:val="清单表 4 - 着色 52"/>
    <w:basedOn w:val="88"/>
    <w:autoRedefine/>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tcBorders>
        <w:shd w:val="clear" w:color="auto" w:fill="86B9C0" w:themeFill="accent5"/>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416">
    <w:name w:val="清单表 4 - 着色 62"/>
    <w:basedOn w:val="88"/>
    <w:autoRedefine/>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tcBorders>
        <w:shd w:val="clear" w:color="auto" w:fill="5F78B1" w:themeFill="accent6"/>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417">
    <w:name w:val="清单表 5 深色2"/>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8">
    <w:name w:val="清单表 5 深色 - 着色 12"/>
    <w:basedOn w:val="88"/>
    <w:autoRedefine/>
    <w:qFormat/>
    <w:uiPriority w:val="50"/>
    <w:rPr>
      <w:color w:val="FFFFFF" w:themeColor="background1"/>
      <w14:textFill>
        <w14:solidFill>
          <w14:schemeClr w14:val="bg1"/>
        </w14:solidFill>
      </w14:textFill>
    </w:rPr>
    <w:tblPr>
      <w:tblBorders>
        <w:top w:val="single" w:color="A5E1C8" w:themeColor="accent1" w:sz="24" w:space="0"/>
        <w:left w:val="single" w:color="A5E1C8" w:themeColor="accent1" w:sz="24" w:space="0"/>
        <w:bottom w:val="single" w:color="A5E1C8" w:themeColor="accent1" w:sz="24" w:space="0"/>
        <w:right w:val="single" w:color="A5E1C8" w:themeColor="accent1" w:sz="24" w:space="0"/>
      </w:tblBorders>
    </w:tblPr>
    <w:tcPr>
      <w:shd w:val="clear" w:color="auto" w:fill="A5E1C8"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9">
    <w:name w:val="清单表 5 深色 - 着色 22"/>
    <w:basedOn w:val="88"/>
    <w:autoRedefine/>
    <w:qFormat/>
    <w:uiPriority w:val="50"/>
    <w:rPr>
      <w:color w:val="FFFFFF" w:themeColor="background1"/>
      <w14:textFill>
        <w14:solidFill>
          <w14:schemeClr w14:val="bg1"/>
        </w14:solidFill>
      </w14:textFill>
    </w:rPr>
    <w:tblPr>
      <w:tblBorders>
        <w:top w:val="single" w:color="BCDDC2" w:themeColor="accent2" w:sz="24" w:space="0"/>
        <w:left w:val="single" w:color="BCDDC2" w:themeColor="accent2" w:sz="24" w:space="0"/>
        <w:bottom w:val="single" w:color="BCDDC2" w:themeColor="accent2" w:sz="24" w:space="0"/>
        <w:right w:val="single" w:color="BCDDC2" w:themeColor="accent2" w:sz="24" w:space="0"/>
      </w:tblBorders>
    </w:tblPr>
    <w:tcPr>
      <w:shd w:val="clear" w:color="auto" w:fill="BCDDC2"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0">
    <w:name w:val="清单表 5 深色 - 着色 32"/>
    <w:basedOn w:val="88"/>
    <w:autoRedefine/>
    <w:qFormat/>
    <w:uiPriority w:val="50"/>
    <w:rPr>
      <w:color w:val="FFFFFF" w:themeColor="background1"/>
      <w14:textFill>
        <w14:solidFill>
          <w14:schemeClr w14:val="bg1"/>
        </w14:solidFill>
      </w14:textFill>
    </w:rPr>
    <w:tblPr>
      <w:tblBorders>
        <w:top w:val="single" w:color="91CFA5" w:themeColor="accent3" w:sz="24" w:space="0"/>
        <w:left w:val="single" w:color="91CFA5" w:themeColor="accent3" w:sz="24" w:space="0"/>
        <w:bottom w:val="single" w:color="91CFA5" w:themeColor="accent3" w:sz="24" w:space="0"/>
        <w:right w:val="single" w:color="91CFA5" w:themeColor="accent3" w:sz="24" w:space="0"/>
      </w:tblBorders>
    </w:tblPr>
    <w:tcPr>
      <w:shd w:val="clear" w:color="auto" w:fill="91CF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1">
    <w:name w:val="清单表 5 深色 - 着色 42"/>
    <w:basedOn w:val="88"/>
    <w:autoRedefine/>
    <w:qFormat/>
    <w:uiPriority w:val="50"/>
    <w:rPr>
      <w:color w:val="FFFFFF" w:themeColor="background1"/>
      <w14:textFill>
        <w14:solidFill>
          <w14:schemeClr w14:val="bg1"/>
        </w14:solidFill>
      </w14:textFill>
    </w:rPr>
    <w:tblPr>
      <w:tblBorders>
        <w:top w:val="single" w:color="4DB7A3" w:themeColor="accent4" w:sz="24" w:space="0"/>
        <w:left w:val="single" w:color="4DB7A3" w:themeColor="accent4" w:sz="24" w:space="0"/>
        <w:bottom w:val="single" w:color="4DB7A3" w:themeColor="accent4" w:sz="24" w:space="0"/>
        <w:right w:val="single" w:color="4DB7A3" w:themeColor="accent4" w:sz="24" w:space="0"/>
      </w:tblBorders>
    </w:tblPr>
    <w:tcPr>
      <w:shd w:val="clear" w:color="auto" w:fill="4DB7A3"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2">
    <w:name w:val="清单表 5 深色 - 着色 52"/>
    <w:basedOn w:val="88"/>
    <w:autoRedefine/>
    <w:qFormat/>
    <w:uiPriority w:val="50"/>
    <w:rPr>
      <w:color w:val="FFFFFF" w:themeColor="background1"/>
      <w14:textFill>
        <w14:solidFill>
          <w14:schemeClr w14:val="bg1"/>
        </w14:solidFill>
      </w14:textFill>
    </w:rPr>
    <w:tblPr>
      <w:tblBorders>
        <w:top w:val="single" w:color="86B9C0" w:themeColor="accent5" w:sz="24" w:space="0"/>
        <w:left w:val="single" w:color="86B9C0" w:themeColor="accent5" w:sz="24" w:space="0"/>
        <w:bottom w:val="single" w:color="86B9C0" w:themeColor="accent5" w:sz="24" w:space="0"/>
        <w:right w:val="single" w:color="86B9C0" w:themeColor="accent5" w:sz="24" w:space="0"/>
      </w:tblBorders>
    </w:tblPr>
    <w:tcPr>
      <w:shd w:val="clear" w:color="auto" w:fill="86B9C0"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3">
    <w:name w:val="清单表 5 深色 - 着色 62"/>
    <w:basedOn w:val="88"/>
    <w:autoRedefine/>
    <w:qFormat/>
    <w:uiPriority w:val="50"/>
    <w:rPr>
      <w:color w:val="FFFFFF" w:themeColor="background1"/>
      <w14:textFill>
        <w14:solidFill>
          <w14:schemeClr w14:val="bg1"/>
        </w14:solidFill>
      </w14:textFill>
    </w:rPr>
    <w:tblPr>
      <w:tblBorders>
        <w:top w:val="single" w:color="5F78B1" w:themeColor="accent6" w:sz="24" w:space="0"/>
        <w:left w:val="single" w:color="5F78B1" w:themeColor="accent6" w:sz="24" w:space="0"/>
        <w:bottom w:val="single" w:color="5F78B1" w:themeColor="accent6" w:sz="24" w:space="0"/>
        <w:right w:val="single" w:color="5F78B1" w:themeColor="accent6" w:sz="24" w:space="0"/>
      </w:tblBorders>
    </w:tblPr>
    <w:tcPr>
      <w:shd w:val="clear" w:color="auto" w:fill="5F78B1"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24">
    <w:name w:val="清单表 6 彩色2"/>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5">
    <w:name w:val="清单表 6 彩色 - 着色 12"/>
    <w:basedOn w:val="88"/>
    <w:autoRedefine/>
    <w:qFormat/>
    <w:uiPriority w:val="51"/>
    <w:rPr>
      <w:color w:val="5CC99B" w:themeColor="accent1" w:themeShade="BF"/>
    </w:rPr>
    <w:tblPr>
      <w:tblBorders>
        <w:top w:val="single" w:color="A5E1C8" w:themeColor="accent1" w:sz="4" w:space="0"/>
        <w:bottom w:val="single" w:color="A5E1C8" w:themeColor="accent1" w:sz="4" w:space="0"/>
      </w:tblBorders>
    </w:tblPr>
    <w:tblStylePr w:type="firstRow">
      <w:rPr>
        <w:b/>
        <w:bCs/>
      </w:rPr>
      <w:tcPr>
        <w:tcBorders>
          <w:bottom w:val="single" w:color="A5E1C8" w:themeColor="accent1" w:sz="4" w:space="0"/>
        </w:tcBorders>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426">
    <w:name w:val="清单表 6 彩色 - 着色 22"/>
    <w:basedOn w:val="88"/>
    <w:autoRedefine/>
    <w:qFormat/>
    <w:uiPriority w:val="51"/>
    <w:rPr>
      <w:color w:val="78BB84" w:themeColor="accent2" w:themeShade="BF"/>
    </w:rPr>
    <w:tblPr>
      <w:tblBorders>
        <w:top w:val="single" w:color="BCDDC2" w:themeColor="accent2" w:sz="4" w:space="0"/>
        <w:bottom w:val="single" w:color="BCDDC2" w:themeColor="accent2" w:sz="4" w:space="0"/>
      </w:tblBorders>
    </w:tblPr>
    <w:tblStylePr w:type="firstRow">
      <w:rPr>
        <w:b/>
        <w:bCs/>
      </w:rPr>
      <w:tcPr>
        <w:tcBorders>
          <w:bottom w:val="single" w:color="BCDDC2" w:themeColor="accent2" w:sz="4" w:space="0"/>
        </w:tcBorders>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427">
    <w:name w:val="清单表 6 彩色 - 着色 32"/>
    <w:basedOn w:val="88"/>
    <w:autoRedefine/>
    <w:qFormat/>
    <w:uiPriority w:val="51"/>
    <w:rPr>
      <w:color w:val="54B473" w:themeColor="accent3" w:themeShade="BF"/>
    </w:rPr>
    <w:tblPr>
      <w:tblBorders>
        <w:top w:val="single" w:color="91CFA5" w:themeColor="accent3" w:sz="4" w:space="0"/>
        <w:bottom w:val="single" w:color="91CFA5" w:themeColor="accent3" w:sz="4" w:space="0"/>
      </w:tblBorders>
    </w:tblPr>
    <w:tblStylePr w:type="firstRow">
      <w:rPr>
        <w:b/>
        <w:bCs/>
      </w:rPr>
      <w:tcPr>
        <w:tcBorders>
          <w:bottom w:val="single" w:color="91CFA5" w:themeColor="accent3" w:sz="4" w:space="0"/>
        </w:tcBorders>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428">
    <w:name w:val="清单表 6 彩色 - 着色 42"/>
    <w:basedOn w:val="88"/>
    <w:autoRedefine/>
    <w:qFormat/>
    <w:uiPriority w:val="51"/>
    <w:rPr>
      <w:color w:val="388B7B" w:themeColor="accent4" w:themeShade="BF"/>
    </w:rPr>
    <w:tblPr>
      <w:tblBorders>
        <w:top w:val="single" w:color="4DB7A3" w:themeColor="accent4" w:sz="4" w:space="0"/>
        <w:bottom w:val="single" w:color="4DB7A3" w:themeColor="accent4" w:sz="4" w:space="0"/>
      </w:tblBorders>
    </w:tblPr>
    <w:tblStylePr w:type="firstRow">
      <w:rPr>
        <w:b/>
        <w:bCs/>
      </w:rPr>
      <w:tcPr>
        <w:tcBorders>
          <w:bottom w:val="single" w:color="4DB7A3" w:themeColor="accent4" w:sz="4" w:space="0"/>
        </w:tcBorders>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429">
    <w:name w:val="清单表 6 彩色 - 着色 52"/>
    <w:basedOn w:val="88"/>
    <w:autoRedefine/>
    <w:qFormat/>
    <w:uiPriority w:val="51"/>
    <w:rPr>
      <w:color w:val="5497A1" w:themeColor="accent5" w:themeShade="BF"/>
    </w:rPr>
    <w:tblPr>
      <w:tblBorders>
        <w:top w:val="single" w:color="86B9C0" w:themeColor="accent5" w:sz="4" w:space="0"/>
        <w:bottom w:val="single" w:color="86B9C0" w:themeColor="accent5" w:sz="4" w:space="0"/>
      </w:tblBorders>
    </w:tblPr>
    <w:tblStylePr w:type="firstRow">
      <w:rPr>
        <w:b/>
        <w:bCs/>
      </w:rPr>
      <w:tcPr>
        <w:tcBorders>
          <w:bottom w:val="single" w:color="86B9C0" w:themeColor="accent5" w:sz="4" w:space="0"/>
        </w:tcBorders>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430">
    <w:name w:val="清单表 6 彩色 - 着色 62"/>
    <w:basedOn w:val="88"/>
    <w:autoRedefine/>
    <w:qFormat/>
    <w:uiPriority w:val="51"/>
    <w:rPr>
      <w:color w:val="435889" w:themeColor="accent6" w:themeShade="BF"/>
    </w:rPr>
    <w:tblPr>
      <w:tblBorders>
        <w:top w:val="single" w:color="5F78B1" w:themeColor="accent6" w:sz="4" w:space="0"/>
        <w:bottom w:val="single" w:color="5F78B1" w:themeColor="accent6" w:sz="4" w:space="0"/>
      </w:tblBorders>
    </w:tblPr>
    <w:tblStylePr w:type="firstRow">
      <w:rPr>
        <w:b/>
        <w:bCs/>
      </w:rPr>
      <w:tcPr>
        <w:tcBorders>
          <w:bottom w:val="single" w:color="5F78B1" w:themeColor="accent6" w:sz="4" w:space="0"/>
        </w:tcBorders>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431">
    <w:name w:val="清单表 7 彩色2"/>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2">
    <w:name w:val="清单表 7 彩色 - 着色 12"/>
    <w:basedOn w:val="88"/>
    <w:autoRedefine/>
    <w:qFormat/>
    <w:uiPriority w:val="52"/>
    <w:rPr>
      <w:color w:val="5CC99B" w:themeColor="accent1" w:themeShade="BF"/>
    </w:rPr>
    <w:tblStylePr w:type="firstRow">
      <w:rPr>
        <w:rFonts w:asciiTheme="majorHAnsi" w:hAnsiTheme="majorHAnsi" w:eastAsiaTheme="majorEastAsia" w:cstheme="majorBidi"/>
        <w:i/>
        <w:iCs/>
        <w:sz w:val="26"/>
      </w:rPr>
      <w:tcPr>
        <w:tcBorders>
          <w:bottom w:val="single" w:color="A5E1C8"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E1C8"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E1C8"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E1C8" w:themeColor="accent1" w:sz="4" w:space="0"/>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3">
    <w:name w:val="清单表 7 彩色 - 着色 22"/>
    <w:basedOn w:val="88"/>
    <w:autoRedefine/>
    <w:qFormat/>
    <w:uiPriority w:val="52"/>
    <w:rPr>
      <w:color w:val="78BB84" w:themeColor="accent2" w:themeShade="BF"/>
    </w:rPr>
    <w:tblStylePr w:type="firstRow">
      <w:rPr>
        <w:rFonts w:asciiTheme="majorHAnsi" w:hAnsiTheme="majorHAnsi" w:eastAsiaTheme="majorEastAsia" w:cstheme="majorBidi"/>
        <w:i/>
        <w:iCs/>
        <w:sz w:val="26"/>
      </w:rPr>
      <w:tcPr>
        <w:tcBorders>
          <w:bottom w:val="single" w:color="BCDDC2"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CDDC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CDDC2"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CDDC2" w:themeColor="accent2" w:sz="4" w:space="0"/>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4">
    <w:name w:val="清单表 7 彩色 - 着色 32"/>
    <w:basedOn w:val="88"/>
    <w:autoRedefine/>
    <w:qFormat/>
    <w:uiPriority w:val="52"/>
    <w:rPr>
      <w:color w:val="54B473" w:themeColor="accent3" w:themeShade="BF"/>
    </w:rPr>
    <w:tblStylePr w:type="firstRow">
      <w:rPr>
        <w:rFonts w:asciiTheme="majorHAnsi" w:hAnsiTheme="majorHAnsi" w:eastAsiaTheme="majorEastAsia" w:cstheme="majorBidi"/>
        <w:i/>
        <w:iCs/>
        <w:sz w:val="26"/>
      </w:rPr>
      <w:tcPr>
        <w:tcBorders>
          <w:bottom w:val="single" w:color="91CF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1CF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1CF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1CFA5" w:themeColor="accent3" w:sz="4" w:space="0"/>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5">
    <w:name w:val="清单表 7 彩色 - 着色 42"/>
    <w:basedOn w:val="88"/>
    <w:autoRedefine/>
    <w:qFormat/>
    <w:uiPriority w:val="52"/>
    <w:rPr>
      <w:color w:val="388B7B" w:themeColor="accent4" w:themeShade="BF"/>
    </w:rPr>
    <w:tblStylePr w:type="firstRow">
      <w:rPr>
        <w:rFonts w:asciiTheme="majorHAnsi" w:hAnsiTheme="majorHAnsi" w:eastAsiaTheme="majorEastAsia" w:cstheme="majorBidi"/>
        <w:i/>
        <w:iCs/>
        <w:sz w:val="26"/>
      </w:rPr>
      <w:tcPr>
        <w:tcBorders>
          <w:bottom w:val="single" w:color="4DB7A3"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DB7A3"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DB7A3"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DB7A3" w:themeColor="accent4" w:sz="4" w:space="0"/>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6">
    <w:name w:val="清单表 7 彩色 - 着色 52"/>
    <w:basedOn w:val="88"/>
    <w:autoRedefine/>
    <w:qFormat/>
    <w:uiPriority w:val="52"/>
    <w:rPr>
      <w:color w:val="5497A1" w:themeColor="accent5" w:themeShade="BF"/>
    </w:rPr>
    <w:tblStylePr w:type="firstRow">
      <w:rPr>
        <w:rFonts w:asciiTheme="majorHAnsi" w:hAnsiTheme="majorHAnsi" w:eastAsiaTheme="majorEastAsia" w:cstheme="majorBidi"/>
        <w:i/>
        <w:iCs/>
        <w:sz w:val="26"/>
      </w:rPr>
      <w:tcPr>
        <w:tcBorders>
          <w:bottom w:val="single" w:color="86B9C0"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6B9C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6B9C0"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6B9C0" w:themeColor="accent5" w:sz="4" w:space="0"/>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7">
    <w:name w:val="清单表 7 彩色 - 着色 62"/>
    <w:basedOn w:val="88"/>
    <w:autoRedefine/>
    <w:qFormat/>
    <w:uiPriority w:val="52"/>
    <w:rPr>
      <w:color w:val="435889" w:themeColor="accent6" w:themeShade="BF"/>
    </w:rPr>
    <w:tblStylePr w:type="firstRow">
      <w:rPr>
        <w:rFonts w:asciiTheme="majorHAnsi" w:hAnsiTheme="majorHAnsi" w:eastAsiaTheme="majorEastAsia" w:cstheme="majorBidi"/>
        <w:i/>
        <w:iCs/>
        <w:sz w:val="26"/>
      </w:rPr>
      <w:tcPr>
        <w:tcBorders>
          <w:bottom w:val="single" w:color="5F78B1"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F78B1"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F78B1"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F78B1" w:themeColor="accent6" w:sz="4" w:space="0"/>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8">
    <w:name w:val="网格表 1 浅色2"/>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39">
    <w:name w:val="网格表 1 浅色 - 着色 12"/>
    <w:basedOn w:val="88"/>
    <w:autoRedefine/>
    <w:qFormat/>
    <w:uiPriority w:val="46"/>
    <w:tblPr>
      <w:tblBorders>
        <w:top w:val="single" w:color="DAF2E8" w:themeColor="accent1" w:themeTint="66" w:sz="4" w:space="0"/>
        <w:left w:val="single" w:color="DAF2E8" w:themeColor="accent1" w:themeTint="66" w:sz="4" w:space="0"/>
        <w:bottom w:val="single" w:color="DAF2E8" w:themeColor="accent1" w:themeTint="66" w:sz="4" w:space="0"/>
        <w:right w:val="single" w:color="DAF2E8" w:themeColor="accent1" w:themeTint="66" w:sz="4" w:space="0"/>
        <w:insideH w:val="single" w:color="DAF2E8" w:themeColor="accent1" w:themeTint="66" w:sz="4" w:space="0"/>
        <w:insideV w:val="single" w:color="DAF2E8" w:themeColor="accent1" w:themeTint="66"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2" w:space="0"/>
        </w:tcBorders>
      </w:tcPr>
    </w:tblStylePr>
    <w:tblStylePr w:type="firstCol">
      <w:rPr>
        <w:b/>
        <w:bCs/>
      </w:rPr>
    </w:tblStylePr>
    <w:tblStylePr w:type="lastCol">
      <w:rPr>
        <w:b/>
        <w:bCs/>
      </w:rPr>
    </w:tblStylePr>
  </w:style>
  <w:style w:type="table" w:customStyle="1" w:styleId="440">
    <w:name w:val="网格表 1 浅色 - 着色 22"/>
    <w:basedOn w:val="88"/>
    <w:autoRedefine/>
    <w:qFormat/>
    <w:uiPriority w:val="46"/>
    <w:tblPr>
      <w:tblBorders>
        <w:top w:val="single" w:color="E4F1E6" w:themeColor="accent2" w:themeTint="66" w:sz="4" w:space="0"/>
        <w:left w:val="single" w:color="E4F1E6" w:themeColor="accent2" w:themeTint="66" w:sz="4" w:space="0"/>
        <w:bottom w:val="single" w:color="E4F1E6" w:themeColor="accent2" w:themeTint="66" w:sz="4" w:space="0"/>
        <w:right w:val="single" w:color="E4F1E6" w:themeColor="accent2" w:themeTint="66" w:sz="4" w:space="0"/>
        <w:insideH w:val="single" w:color="E4F1E6" w:themeColor="accent2" w:themeTint="66" w:sz="4" w:space="0"/>
        <w:insideV w:val="single" w:color="E4F1E6" w:themeColor="accent2" w:themeTint="66"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2" w:space="0"/>
        </w:tcBorders>
      </w:tcPr>
    </w:tblStylePr>
    <w:tblStylePr w:type="firstCol">
      <w:rPr>
        <w:b/>
        <w:bCs/>
      </w:rPr>
    </w:tblStylePr>
    <w:tblStylePr w:type="lastCol">
      <w:rPr>
        <w:b/>
        <w:bCs/>
      </w:rPr>
    </w:tblStylePr>
  </w:style>
  <w:style w:type="table" w:customStyle="1" w:styleId="441">
    <w:name w:val="网格表 1 浅色 - 着色 32"/>
    <w:basedOn w:val="88"/>
    <w:autoRedefine/>
    <w:qFormat/>
    <w:uiPriority w:val="46"/>
    <w:tblPr>
      <w:tblBorders>
        <w:top w:val="single" w:color="D2EBDA" w:themeColor="accent3" w:themeTint="66" w:sz="4" w:space="0"/>
        <w:left w:val="single" w:color="D2EBDA" w:themeColor="accent3" w:themeTint="66" w:sz="4" w:space="0"/>
        <w:bottom w:val="single" w:color="D2EBDA" w:themeColor="accent3" w:themeTint="66" w:sz="4" w:space="0"/>
        <w:right w:val="single" w:color="D2EBDA" w:themeColor="accent3" w:themeTint="66" w:sz="4" w:space="0"/>
        <w:insideH w:val="single" w:color="D2EBDA" w:themeColor="accent3" w:themeTint="66" w:sz="4" w:space="0"/>
        <w:insideV w:val="single" w:color="D2EBDA" w:themeColor="accent3" w:themeTint="66"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2" w:space="0"/>
        </w:tcBorders>
      </w:tcPr>
    </w:tblStylePr>
    <w:tblStylePr w:type="firstCol">
      <w:rPr>
        <w:b/>
        <w:bCs/>
      </w:rPr>
    </w:tblStylePr>
    <w:tblStylePr w:type="lastCol">
      <w:rPr>
        <w:b/>
        <w:bCs/>
      </w:rPr>
    </w:tblStylePr>
  </w:style>
  <w:style w:type="table" w:customStyle="1" w:styleId="442">
    <w:name w:val="网格表 1 浅色 - 着色 42"/>
    <w:basedOn w:val="88"/>
    <w:autoRedefine/>
    <w:qFormat/>
    <w:uiPriority w:val="46"/>
    <w:tblPr>
      <w:tblBorders>
        <w:top w:val="single" w:color="B7E2DA" w:themeColor="accent4" w:themeTint="66" w:sz="4" w:space="0"/>
        <w:left w:val="single" w:color="B7E2DA" w:themeColor="accent4" w:themeTint="66" w:sz="4" w:space="0"/>
        <w:bottom w:val="single" w:color="B7E2DA" w:themeColor="accent4" w:themeTint="66" w:sz="4" w:space="0"/>
        <w:right w:val="single" w:color="B7E2DA" w:themeColor="accent4" w:themeTint="66" w:sz="4" w:space="0"/>
        <w:insideH w:val="single" w:color="B7E2DA" w:themeColor="accent4" w:themeTint="66" w:sz="4" w:space="0"/>
        <w:insideV w:val="single" w:color="B7E2DA" w:themeColor="accent4" w:themeTint="66"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2" w:space="0"/>
        </w:tcBorders>
      </w:tcPr>
    </w:tblStylePr>
    <w:tblStylePr w:type="firstCol">
      <w:rPr>
        <w:b/>
        <w:bCs/>
      </w:rPr>
    </w:tblStylePr>
    <w:tblStylePr w:type="lastCol">
      <w:rPr>
        <w:b/>
        <w:bCs/>
      </w:rPr>
    </w:tblStylePr>
  </w:style>
  <w:style w:type="table" w:customStyle="1" w:styleId="443">
    <w:name w:val="网格表 1 浅色 - 着色 52"/>
    <w:basedOn w:val="88"/>
    <w:autoRedefine/>
    <w:qFormat/>
    <w:uiPriority w:val="46"/>
    <w:tblPr>
      <w:tblBorders>
        <w:top w:val="single" w:color="CEE2E5" w:themeColor="accent5" w:themeTint="66" w:sz="4" w:space="0"/>
        <w:left w:val="single" w:color="CEE2E5" w:themeColor="accent5" w:themeTint="66" w:sz="4" w:space="0"/>
        <w:bottom w:val="single" w:color="CEE2E5" w:themeColor="accent5" w:themeTint="66" w:sz="4" w:space="0"/>
        <w:right w:val="single" w:color="CEE2E5" w:themeColor="accent5" w:themeTint="66" w:sz="4" w:space="0"/>
        <w:insideH w:val="single" w:color="CEE2E5" w:themeColor="accent5" w:themeTint="66" w:sz="4" w:space="0"/>
        <w:insideV w:val="single" w:color="CEE2E5" w:themeColor="accent5" w:themeTint="66"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2" w:space="0"/>
        </w:tcBorders>
      </w:tcPr>
    </w:tblStylePr>
    <w:tblStylePr w:type="firstCol">
      <w:rPr>
        <w:b/>
        <w:bCs/>
      </w:rPr>
    </w:tblStylePr>
    <w:tblStylePr w:type="lastCol">
      <w:rPr>
        <w:b/>
        <w:bCs/>
      </w:rPr>
    </w:tblStylePr>
  </w:style>
  <w:style w:type="table" w:customStyle="1" w:styleId="444">
    <w:name w:val="网格表 1 浅色 - 着色 62"/>
    <w:basedOn w:val="88"/>
    <w:autoRedefine/>
    <w:qFormat/>
    <w:uiPriority w:val="46"/>
    <w:tblPr>
      <w:tblBorders>
        <w:top w:val="single" w:color="BEC8DF" w:themeColor="accent6" w:themeTint="66" w:sz="4" w:space="0"/>
        <w:left w:val="single" w:color="BEC8DF" w:themeColor="accent6" w:themeTint="66" w:sz="4" w:space="0"/>
        <w:bottom w:val="single" w:color="BEC8DF" w:themeColor="accent6" w:themeTint="66" w:sz="4" w:space="0"/>
        <w:right w:val="single" w:color="BEC8DF" w:themeColor="accent6" w:themeTint="66" w:sz="4" w:space="0"/>
        <w:insideH w:val="single" w:color="BEC8DF" w:themeColor="accent6" w:themeTint="66" w:sz="4" w:space="0"/>
        <w:insideV w:val="single" w:color="BEC8DF" w:themeColor="accent6" w:themeTint="66"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2" w:space="0"/>
        </w:tcBorders>
      </w:tcPr>
    </w:tblStylePr>
    <w:tblStylePr w:type="firstCol">
      <w:rPr>
        <w:b/>
        <w:bCs/>
      </w:rPr>
    </w:tblStylePr>
    <w:tblStylePr w:type="lastCol">
      <w:rPr>
        <w:b/>
        <w:bCs/>
      </w:rPr>
    </w:tblStylePr>
  </w:style>
  <w:style w:type="table" w:customStyle="1" w:styleId="445">
    <w:name w:val="网格表 2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6">
    <w:name w:val="网格表 2 - 着色 12"/>
    <w:basedOn w:val="88"/>
    <w:autoRedefine/>
    <w:qFormat/>
    <w:uiPriority w:val="47"/>
    <w:tblPr>
      <w:tblBorders>
        <w:top w:val="single" w:color="C8ECDD" w:themeColor="accent1" w:themeTint="99" w:sz="2" w:space="0"/>
        <w:bottom w:val="single" w:color="C8ECDD" w:themeColor="accent1" w:themeTint="99" w:sz="2" w:space="0"/>
        <w:insideH w:val="single" w:color="C8ECDD" w:themeColor="accent1" w:themeTint="99" w:sz="2" w:space="0"/>
        <w:insideV w:val="single" w:color="C8ECDD" w:themeColor="accent1" w:themeTint="99" w:sz="2" w:space="0"/>
      </w:tblBorders>
    </w:tblPr>
    <w:tblStylePr w:type="firstRow">
      <w:rPr>
        <w:b/>
        <w:bCs/>
      </w:rPr>
      <w:tcPr>
        <w:tcBorders>
          <w:top w:val="nil"/>
          <w:bottom w:val="single" w:color="C8ECDD" w:themeColor="accent1" w:themeTint="99" w:sz="12" w:space="0"/>
          <w:insideH w:val="nil"/>
          <w:insideV w:val="nil"/>
        </w:tcBorders>
        <w:shd w:val="clear" w:color="auto" w:fill="FFFFFF" w:themeFill="background1"/>
      </w:tcPr>
    </w:tblStylePr>
    <w:tblStylePr w:type="lastRow">
      <w:rPr>
        <w:b/>
        <w:bCs/>
      </w:rPr>
      <w:tcPr>
        <w:tcBorders>
          <w:top w:val="double" w:color="C8ECD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447">
    <w:name w:val="网格表 2 - 着色 22"/>
    <w:basedOn w:val="88"/>
    <w:autoRedefine/>
    <w:qFormat/>
    <w:uiPriority w:val="47"/>
    <w:tblPr>
      <w:tblBorders>
        <w:top w:val="single" w:color="D6EADA" w:themeColor="accent2" w:themeTint="99" w:sz="2" w:space="0"/>
        <w:bottom w:val="single" w:color="D6EADA" w:themeColor="accent2" w:themeTint="99" w:sz="2" w:space="0"/>
        <w:insideH w:val="single" w:color="D6EADA" w:themeColor="accent2" w:themeTint="99" w:sz="2" w:space="0"/>
        <w:insideV w:val="single" w:color="D6EADA" w:themeColor="accent2" w:themeTint="99" w:sz="2" w:space="0"/>
      </w:tblBorders>
    </w:tblPr>
    <w:tblStylePr w:type="firstRow">
      <w:rPr>
        <w:b/>
        <w:bCs/>
      </w:rPr>
      <w:tcPr>
        <w:tcBorders>
          <w:top w:val="nil"/>
          <w:bottom w:val="single" w:color="D6EADA" w:themeColor="accent2" w:themeTint="99" w:sz="12" w:space="0"/>
          <w:insideH w:val="nil"/>
          <w:insideV w:val="nil"/>
        </w:tcBorders>
        <w:shd w:val="clear" w:color="auto" w:fill="FFFFFF" w:themeFill="background1"/>
      </w:tcPr>
    </w:tblStylePr>
    <w:tblStylePr w:type="lastRow">
      <w:rPr>
        <w:b/>
        <w:bCs/>
      </w:rPr>
      <w:tcPr>
        <w:tcBorders>
          <w:top w:val="double" w:color="D6EADA"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448">
    <w:name w:val="网格表 2 - 着色 32"/>
    <w:basedOn w:val="88"/>
    <w:autoRedefine/>
    <w:qFormat/>
    <w:uiPriority w:val="47"/>
    <w:tblPr>
      <w:tblBorders>
        <w:top w:val="single" w:color="BCE2C8" w:themeColor="accent3" w:themeTint="99" w:sz="2" w:space="0"/>
        <w:bottom w:val="single" w:color="BCE2C8" w:themeColor="accent3" w:themeTint="99" w:sz="2" w:space="0"/>
        <w:insideH w:val="single" w:color="BCE2C8" w:themeColor="accent3" w:themeTint="99" w:sz="2" w:space="0"/>
        <w:insideV w:val="single" w:color="BCE2C8" w:themeColor="accent3" w:themeTint="99" w:sz="2" w:space="0"/>
      </w:tblBorders>
    </w:tblPr>
    <w:tblStylePr w:type="firstRow">
      <w:rPr>
        <w:b/>
        <w:bCs/>
      </w:rPr>
      <w:tcPr>
        <w:tcBorders>
          <w:top w:val="nil"/>
          <w:bottom w:val="single" w:color="BCE2C8" w:themeColor="accent3" w:themeTint="99" w:sz="12" w:space="0"/>
          <w:insideH w:val="nil"/>
          <w:insideV w:val="nil"/>
        </w:tcBorders>
        <w:shd w:val="clear" w:color="auto" w:fill="FFFFFF" w:themeFill="background1"/>
      </w:tcPr>
    </w:tblStylePr>
    <w:tblStylePr w:type="lastRow">
      <w:rPr>
        <w:b/>
        <w:bCs/>
      </w:rPr>
      <w:tcPr>
        <w:tcBorders>
          <w:top w:val="double" w:color="BCE2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449">
    <w:name w:val="网格表 2 - 着色 42"/>
    <w:basedOn w:val="88"/>
    <w:autoRedefine/>
    <w:qFormat/>
    <w:uiPriority w:val="47"/>
    <w:tblPr>
      <w:tblBorders>
        <w:top w:val="single" w:color="94D3C7" w:themeColor="accent4" w:themeTint="99" w:sz="2" w:space="0"/>
        <w:bottom w:val="single" w:color="94D3C7" w:themeColor="accent4" w:themeTint="99" w:sz="2" w:space="0"/>
        <w:insideH w:val="single" w:color="94D3C7" w:themeColor="accent4" w:themeTint="99" w:sz="2" w:space="0"/>
        <w:insideV w:val="single" w:color="94D3C7" w:themeColor="accent4" w:themeTint="99" w:sz="2" w:space="0"/>
      </w:tblBorders>
    </w:tblPr>
    <w:tblStylePr w:type="firstRow">
      <w:rPr>
        <w:b/>
        <w:bCs/>
      </w:rPr>
      <w:tcPr>
        <w:tcBorders>
          <w:top w:val="nil"/>
          <w:bottom w:val="single" w:color="94D3C7" w:themeColor="accent4" w:themeTint="99" w:sz="12" w:space="0"/>
          <w:insideH w:val="nil"/>
          <w:insideV w:val="nil"/>
        </w:tcBorders>
        <w:shd w:val="clear" w:color="auto" w:fill="FFFFFF" w:themeFill="background1"/>
      </w:tcPr>
    </w:tblStylePr>
    <w:tblStylePr w:type="lastRow">
      <w:rPr>
        <w:b/>
        <w:bCs/>
      </w:rPr>
      <w:tcPr>
        <w:tcBorders>
          <w:top w:val="double" w:color="94D3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450">
    <w:name w:val="网格表 2 - 着色 52"/>
    <w:basedOn w:val="88"/>
    <w:autoRedefine/>
    <w:qFormat/>
    <w:uiPriority w:val="47"/>
    <w:tblPr>
      <w:tblBorders>
        <w:top w:val="single" w:color="B6D4D9" w:themeColor="accent5" w:themeTint="99" w:sz="2" w:space="0"/>
        <w:bottom w:val="single" w:color="B6D4D9" w:themeColor="accent5" w:themeTint="99" w:sz="2" w:space="0"/>
        <w:insideH w:val="single" w:color="B6D4D9" w:themeColor="accent5" w:themeTint="99" w:sz="2" w:space="0"/>
        <w:insideV w:val="single" w:color="B6D4D9" w:themeColor="accent5" w:themeTint="99" w:sz="2" w:space="0"/>
      </w:tblBorders>
    </w:tblPr>
    <w:tblStylePr w:type="firstRow">
      <w:rPr>
        <w:b/>
        <w:bCs/>
      </w:rPr>
      <w:tcPr>
        <w:tcBorders>
          <w:top w:val="nil"/>
          <w:bottom w:val="single" w:color="B6D4D9" w:themeColor="accent5" w:themeTint="99" w:sz="12" w:space="0"/>
          <w:insideH w:val="nil"/>
          <w:insideV w:val="nil"/>
        </w:tcBorders>
        <w:shd w:val="clear" w:color="auto" w:fill="FFFFFF" w:themeFill="background1"/>
      </w:tcPr>
    </w:tblStylePr>
    <w:tblStylePr w:type="lastRow">
      <w:rPr>
        <w:b/>
        <w:bCs/>
      </w:rPr>
      <w:tcPr>
        <w:tcBorders>
          <w:top w:val="double" w:color="B6D4D9"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451">
    <w:name w:val="网格表 2 - 着色 62"/>
    <w:basedOn w:val="88"/>
    <w:autoRedefine/>
    <w:qFormat/>
    <w:uiPriority w:val="47"/>
    <w:tblPr>
      <w:tblBorders>
        <w:top w:val="single" w:color="9EADD0" w:themeColor="accent6" w:themeTint="99" w:sz="2" w:space="0"/>
        <w:bottom w:val="single" w:color="9EADD0" w:themeColor="accent6" w:themeTint="99" w:sz="2" w:space="0"/>
        <w:insideH w:val="single" w:color="9EADD0" w:themeColor="accent6" w:themeTint="99" w:sz="2" w:space="0"/>
        <w:insideV w:val="single" w:color="9EADD0" w:themeColor="accent6" w:themeTint="99" w:sz="2" w:space="0"/>
      </w:tblBorders>
    </w:tblPr>
    <w:tblStylePr w:type="firstRow">
      <w:rPr>
        <w:b/>
        <w:bCs/>
      </w:rPr>
      <w:tcPr>
        <w:tcBorders>
          <w:top w:val="nil"/>
          <w:bottom w:val="single" w:color="9EADD0" w:themeColor="accent6" w:themeTint="99" w:sz="12" w:space="0"/>
          <w:insideH w:val="nil"/>
          <w:insideV w:val="nil"/>
        </w:tcBorders>
        <w:shd w:val="clear" w:color="auto" w:fill="FFFFFF" w:themeFill="background1"/>
      </w:tcPr>
    </w:tblStylePr>
    <w:tblStylePr w:type="lastRow">
      <w:rPr>
        <w:b/>
        <w:bCs/>
      </w:rPr>
      <w:tcPr>
        <w:tcBorders>
          <w:top w:val="double" w:color="9EADD0"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452">
    <w:name w:val="网格表 32"/>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53">
    <w:name w:val="网格表 3 - 着色 12"/>
    <w:basedOn w:val="88"/>
    <w:autoRedefine/>
    <w:qFormat/>
    <w:uiPriority w:val="48"/>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454">
    <w:name w:val="网格表 3 - 着色 22"/>
    <w:basedOn w:val="88"/>
    <w:autoRedefine/>
    <w:qFormat/>
    <w:uiPriority w:val="48"/>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455">
    <w:name w:val="网格表 3 - 着色 32"/>
    <w:basedOn w:val="88"/>
    <w:autoRedefine/>
    <w:qFormat/>
    <w:uiPriority w:val="48"/>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456">
    <w:name w:val="网格表 3 - 着色 42"/>
    <w:basedOn w:val="88"/>
    <w:autoRedefine/>
    <w:qFormat/>
    <w:uiPriority w:val="48"/>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457">
    <w:name w:val="网格表 3 - 着色 52"/>
    <w:basedOn w:val="88"/>
    <w:autoRedefine/>
    <w:qFormat/>
    <w:uiPriority w:val="48"/>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458">
    <w:name w:val="网格表 3 - 着色 62"/>
    <w:basedOn w:val="88"/>
    <w:autoRedefine/>
    <w:qFormat/>
    <w:uiPriority w:val="48"/>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459">
    <w:name w:val="网格表 42"/>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60">
    <w:name w:val="网格表 4 - 着色 12"/>
    <w:basedOn w:val="88"/>
    <w:autoRedefine/>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insideV w:val="nil"/>
        </w:tcBorders>
        <w:shd w:val="clear" w:color="auto" w:fill="A5E1C8" w:themeFill="accent1"/>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461">
    <w:name w:val="网格表 4 - 着色 22"/>
    <w:basedOn w:val="88"/>
    <w:autoRedefine/>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insideV w:val="nil"/>
        </w:tcBorders>
        <w:shd w:val="clear" w:color="auto" w:fill="BCDDC2" w:themeFill="accent2"/>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462">
    <w:name w:val="网格表 4 - 着色 32"/>
    <w:basedOn w:val="88"/>
    <w:autoRedefine/>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insideV w:val="nil"/>
        </w:tcBorders>
        <w:shd w:val="clear" w:color="auto" w:fill="91CFA5" w:themeFill="accent3"/>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463">
    <w:name w:val="网格表 4 - 着色 42"/>
    <w:basedOn w:val="88"/>
    <w:autoRedefine/>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insideV w:val="nil"/>
        </w:tcBorders>
        <w:shd w:val="clear" w:color="auto" w:fill="4DB7A3" w:themeFill="accent4"/>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464">
    <w:name w:val="网格表 4 - 着色 52"/>
    <w:basedOn w:val="88"/>
    <w:autoRedefine/>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insideV w:val="nil"/>
        </w:tcBorders>
        <w:shd w:val="clear" w:color="auto" w:fill="86B9C0" w:themeFill="accent5"/>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465">
    <w:name w:val="网格表 4 - 着色 62"/>
    <w:basedOn w:val="88"/>
    <w:autoRedefine/>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insideV w:val="nil"/>
        </w:tcBorders>
        <w:shd w:val="clear" w:color="auto" w:fill="5F78B1" w:themeFill="accent6"/>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466">
    <w:name w:val="网格表 5 深色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67">
    <w:name w:val="网格表 5 深色 - 着色 1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F8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E1C8"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E1C8"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E1C8"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E1C8" w:themeFill="accent1"/>
      </w:tcPr>
    </w:tblStylePr>
    <w:tblStylePr w:type="band1Vert">
      <w:tcPr>
        <w:shd w:val="clear" w:color="auto" w:fill="DAF2E8" w:themeFill="accent1" w:themeFillTint="66"/>
      </w:tcPr>
    </w:tblStylePr>
    <w:tblStylePr w:type="band1Horz">
      <w:tcPr>
        <w:shd w:val="clear" w:color="auto" w:fill="DAF2E8" w:themeFill="accent1" w:themeFillTint="66"/>
      </w:tcPr>
    </w:tblStylePr>
  </w:style>
  <w:style w:type="table" w:customStyle="1" w:styleId="468">
    <w:name w:val="网格表 5 深色 - 着色 2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1F8F2"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CDDC2"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CDDC2"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CDDC2"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CDDC2" w:themeFill="accent2"/>
      </w:tcPr>
    </w:tblStylePr>
    <w:tblStylePr w:type="band1Vert">
      <w:tcPr>
        <w:shd w:val="clear" w:color="auto" w:fill="E4F1E6" w:themeFill="accent2" w:themeFillTint="66"/>
      </w:tcPr>
    </w:tblStylePr>
    <w:tblStylePr w:type="band1Horz">
      <w:tcPr>
        <w:shd w:val="clear" w:color="auto" w:fill="E4F1E6" w:themeFill="accent2" w:themeFillTint="66"/>
      </w:tcPr>
    </w:tblStylePr>
  </w:style>
  <w:style w:type="table" w:customStyle="1" w:styleId="469">
    <w:name w:val="网格表 5 深色 - 着色 3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F5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1CF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1CF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1CF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1CFA5" w:themeFill="accent3"/>
      </w:tcPr>
    </w:tblStylePr>
    <w:tblStylePr w:type="band1Vert">
      <w:tcPr>
        <w:shd w:val="clear" w:color="auto" w:fill="D2EBDA" w:themeFill="accent3" w:themeFillTint="66"/>
      </w:tcPr>
    </w:tblStylePr>
    <w:tblStylePr w:type="band1Horz">
      <w:tcPr>
        <w:shd w:val="clear" w:color="auto" w:fill="D2EBDA" w:themeFill="accent3" w:themeFillTint="66"/>
      </w:tcPr>
    </w:tblStylePr>
  </w:style>
  <w:style w:type="table" w:customStyle="1" w:styleId="470">
    <w:name w:val="网格表 5 深色 - 着色 4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F0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B7A3"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B7A3"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B7A3"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B7A3" w:themeFill="accent4"/>
      </w:tcPr>
    </w:tblStylePr>
    <w:tblStylePr w:type="band1Vert">
      <w:tcPr>
        <w:shd w:val="clear" w:color="auto" w:fill="B7E2DA" w:themeFill="accent4" w:themeFillTint="66"/>
      </w:tcPr>
    </w:tblStylePr>
    <w:tblStylePr w:type="band1Horz">
      <w:tcPr>
        <w:shd w:val="clear" w:color="auto" w:fill="B7E2DA" w:themeFill="accent4" w:themeFillTint="66"/>
      </w:tcPr>
    </w:tblStylePr>
  </w:style>
  <w:style w:type="table" w:customStyle="1" w:styleId="471">
    <w:name w:val="网格表 5 深色 - 着色 5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6F0F2"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6B9C0"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6B9C0"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6B9C0"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6B9C0" w:themeFill="accent5"/>
      </w:tcPr>
    </w:tblStylePr>
    <w:tblStylePr w:type="band1Vert">
      <w:tcPr>
        <w:shd w:val="clear" w:color="auto" w:fill="CEE2E5" w:themeFill="accent5" w:themeFillTint="66"/>
      </w:tcPr>
    </w:tblStylePr>
    <w:tblStylePr w:type="band1Horz">
      <w:tcPr>
        <w:shd w:val="clear" w:color="auto" w:fill="CEE2E5" w:themeFill="accent5" w:themeFillTint="66"/>
      </w:tcPr>
    </w:tblStylePr>
  </w:style>
  <w:style w:type="table" w:customStyle="1" w:styleId="472">
    <w:name w:val="网格表 5 深色 - 着色 6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3EF"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8B1"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8B1"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8B1"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8B1" w:themeFill="accent6"/>
      </w:tcPr>
    </w:tblStylePr>
    <w:tblStylePr w:type="band1Vert">
      <w:tcPr>
        <w:shd w:val="clear" w:color="auto" w:fill="BEC8DF" w:themeFill="accent6" w:themeFillTint="66"/>
      </w:tcPr>
    </w:tblStylePr>
    <w:tblStylePr w:type="band1Horz">
      <w:tcPr>
        <w:shd w:val="clear" w:color="auto" w:fill="BEC8DF" w:themeFill="accent6" w:themeFillTint="66"/>
      </w:tcPr>
    </w:tblStylePr>
  </w:style>
  <w:style w:type="table" w:customStyle="1" w:styleId="473">
    <w:name w:val="网格表 6 彩色2"/>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74">
    <w:name w:val="网格表 6 彩色 - 着色 12"/>
    <w:basedOn w:val="88"/>
    <w:autoRedefine/>
    <w:qFormat/>
    <w:uiPriority w:val="51"/>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475">
    <w:name w:val="网格表 6 彩色 - 着色 22"/>
    <w:basedOn w:val="88"/>
    <w:autoRedefine/>
    <w:qFormat/>
    <w:uiPriority w:val="51"/>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476">
    <w:name w:val="网格表 6 彩色 - 着色 32"/>
    <w:basedOn w:val="88"/>
    <w:autoRedefine/>
    <w:qFormat/>
    <w:uiPriority w:val="51"/>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477">
    <w:name w:val="网格表 6 彩色 - 着色 42"/>
    <w:basedOn w:val="88"/>
    <w:autoRedefine/>
    <w:qFormat/>
    <w:uiPriority w:val="51"/>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478">
    <w:name w:val="网格表 6 彩色 - 着色 52"/>
    <w:basedOn w:val="88"/>
    <w:autoRedefine/>
    <w:qFormat/>
    <w:uiPriority w:val="51"/>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479">
    <w:name w:val="网格表 6 彩色 - 着色 62"/>
    <w:basedOn w:val="88"/>
    <w:autoRedefine/>
    <w:qFormat/>
    <w:uiPriority w:val="51"/>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480">
    <w:name w:val="网格表 7 彩色2"/>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81">
    <w:name w:val="网格表 7 彩色 - 着色 12"/>
    <w:basedOn w:val="88"/>
    <w:autoRedefine/>
    <w:qFormat/>
    <w:uiPriority w:val="52"/>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482">
    <w:name w:val="网格表 7 彩色 - 着色 22"/>
    <w:basedOn w:val="88"/>
    <w:autoRedefine/>
    <w:qFormat/>
    <w:uiPriority w:val="52"/>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483">
    <w:name w:val="网格表 7 彩色 - 着色 32"/>
    <w:basedOn w:val="88"/>
    <w:autoRedefine/>
    <w:qFormat/>
    <w:uiPriority w:val="52"/>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484">
    <w:name w:val="网格表 7 彩色 - 着色 42"/>
    <w:basedOn w:val="88"/>
    <w:autoRedefine/>
    <w:qFormat/>
    <w:uiPriority w:val="52"/>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485">
    <w:name w:val="网格表 7 彩色 - 着色 52"/>
    <w:basedOn w:val="88"/>
    <w:autoRedefine/>
    <w:qFormat/>
    <w:uiPriority w:val="52"/>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486">
    <w:name w:val="网格表 7 彩色 - 着色 62"/>
    <w:basedOn w:val="88"/>
    <w:autoRedefine/>
    <w:qFormat/>
    <w:uiPriority w:val="52"/>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487">
    <w:name w:val="网格型浅色2"/>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88">
    <w:name w:val="无格式表格 12"/>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9">
    <w:name w:val="无格式表格 22"/>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90">
    <w:name w:val="无格式表格 32"/>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91">
    <w:name w:val="无格式表格 42"/>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92">
    <w:name w:val="无格式表格 52"/>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93">
    <w:name w:val="清单表 1 浅色3"/>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94">
    <w:name w:val="清单表 1 浅色 - 着色 13"/>
    <w:basedOn w:val="88"/>
    <w:autoRedefine/>
    <w:qFormat/>
    <w:uiPriority w:val="46"/>
    <w:tblStylePr w:type="firstRow">
      <w:rPr>
        <w:b/>
        <w:bCs/>
      </w:rPr>
      <w:tcPr>
        <w:tcBorders>
          <w:bottom w:val="single" w:color="C8ECDD" w:themeColor="accent1" w:themeTint="99" w:sz="4" w:space="0"/>
        </w:tcBorders>
      </w:tcPr>
    </w:tblStylePr>
    <w:tblStylePr w:type="lastRow">
      <w:rPr>
        <w:b/>
        <w:bCs/>
      </w:rPr>
      <w:tcPr>
        <w:tcBorders>
          <w:top w:val="sing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495">
    <w:name w:val="清单表 1 浅色 - 着色 23"/>
    <w:basedOn w:val="88"/>
    <w:autoRedefine/>
    <w:qFormat/>
    <w:uiPriority w:val="46"/>
    <w:tblStylePr w:type="firstRow">
      <w:rPr>
        <w:b/>
        <w:bCs/>
      </w:rPr>
      <w:tcPr>
        <w:tcBorders>
          <w:bottom w:val="single" w:color="D6EADA" w:themeColor="accent2" w:themeTint="99" w:sz="4" w:space="0"/>
        </w:tcBorders>
      </w:tcPr>
    </w:tblStylePr>
    <w:tblStylePr w:type="lastRow">
      <w:rPr>
        <w:b/>
        <w:bCs/>
      </w:rPr>
      <w:tcPr>
        <w:tcBorders>
          <w:top w:val="sing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496">
    <w:name w:val="清单表 1 浅色 - 着色 33"/>
    <w:basedOn w:val="88"/>
    <w:autoRedefine/>
    <w:qFormat/>
    <w:uiPriority w:val="46"/>
    <w:tblStylePr w:type="firstRow">
      <w:rPr>
        <w:b/>
        <w:bCs/>
      </w:rPr>
      <w:tcPr>
        <w:tcBorders>
          <w:bottom w:val="single" w:color="BCE2C8" w:themeColor="accent3" w:themeTint="99" w:sz="4" w:space="0"/>
        </w:tcBorders>
      </w:tcPr>
    </w:tblStylePr>
    <w:tblStylePr w:type="lastRow">
      <w:rPr>
        <w:b/>
        <w:bCs/>
      </w:rPr>
      <w:tcPr>
        <w:tcBorders>
          <w:top w:val="sing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497">
    <w:name w:val="清单表 1 浅色 - 着色 43"/>
    <w:basedOn w:val="88"/>
    <w:autoRedefine/>
    <w:qFormat/>
    <w:uiPriority w:val="46"/>
    <w:tblStylePr w:type="firstRow">
      <w:rPr>
        <w:b/>
        <w:bCs/>
      </w:rPr>
      <w:tcPr>
        <w:tcBorders>
          <w:bottom w:val="single" w:color="94D3C7" w:themeColor="accent4" w:themeTint="99" w:sz="4" w:space="0"/>
        </w:tcBorders>
      </w:tcPr>
    </w:tblStylePr>
    <w:tblStylePr w:type="lastRow">
      <w:rPr>
        <w:b/>
        <w:bCs/>
      </w:rPr>
      <w:tcPr>
        <w:tcBorders>
          <w:top w:val="sing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498">
    <w:name w:val="清单表 1 浅色 - 着色 53"/>
    <w:basedOn w:val="88"/>
    <w:autoRedefine/>
    <w:qFormat/>
    <w:uiPriority w:val="46"/>
    <w:tblStylePr w:type="firstRow">
      <w:rPr>
        <w:b/>
        <w:bCs/>
      </w:rPr>
      <w:tcPr>
        <w:tcBorders>
          <w:bottom w:val="single" w:color="B6D4D9" w:themeColor="accent5" w:themeTint="99" w:sz="4" w:space="0"/>
        </w:tcBorders>
      </w:tcPr>
    </w:tblStylePr>
    <w:tblStylePr w:type="lastRow">
      <w:rPr>
        <w:b/>
        <w:bCs/>
      </w:rPr>
      <w:tcPr>
        <w:tcBorders>
          <w:top w:val="sing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499">
    <w:name w:val="清单表 1 浅色 - 着色 63"/>
    <w:basedOn w:val="88"/>
    <w:autoRedefine/>
    <w:qFormat/>
    <w:uiPriority w:val="46"/>
    <w:tblStylePr w:type="firstRow">
      <w:rPr>
        <w:b/>
        <w:bCs/>
      </w:rPr>
      <w:tcPr>
        <w:tcBorders>
          <w:bottom w:val="single" w:color="9EADD0" w:themeColor="accent6" w:themeTint="99" w:sz="4" w:space="0"/>
        </w:tcBorders>
      </w:tcPr>
    </w:tblStylePr>
    <w:tblStylePr w:type="lastRow">
      <w:rPr>
        <w:b/>
        <w:bCs/>
      </w:rPr>
      <w:tcPr>
        <w:tcBorders>
          <w:top w:val="sing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500">
    <w:name w:val="清单表 23"/>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01">
    <w:name w:val="清单表 2 - 着色 13"/>
    <w:basedOn w:val="88"/>
    <w:autoRedefine/>
    <w:qFormat/>
    <w:uiPriority w:val="47"/>
    <w:tblPr>
      <w:tblBorders>
        <w:top w:val="single" w:color="C8ECDD" w:themeColor="accent1" w:themeTint="99" w:sz="4" w:space="0"/>
        <w:bottom w:val="single" w:color="C8ECDD" w:themeColor="accent1" w:themeTint="99" w:sz="4" w:space="0"/>
        <w:insideH w:val="single" w:color="C8ECD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502">
    <w:name w:val="清单表 2 - 着色 23"/>
    <w:basedOn w:val="88"/>
    <w:autoRedefine/>
    <w:qFormat/>
    <w:uiPriority w:val="47"/>
    <w:tblPr>
      <w:tblBorders>
        <w:top w:val="single" w:color="D6EADA" w:themeColor="accent2" w:themeTint="99" w:sz="4" w:space="0"/>
        <w:bottom w:val="single" w:color="D6EADA" w:themeColor="accent2" w:themeTint="99" w:sz="4" w:space="0"/>
        <w:insideH w:val="single" w:color="D6EADA"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503">
    <w:name w:val="清单表 2 - 着色 33"/>
    <w:basedOn w:val="88"/>
    <w:autoRedefine/>
    <w:qFormat/>
    <w:uiPriority w:val="47"/>
    <w:tblPr>
      <w:tblBorders>
        <w:top w:val="single" w:color="BCE2C8" w:themeColor="accent3" w:themeTint="99" w:sz="4" w:space="0"/>
        <w:bottom w:val="single" w:color="BCE2C8" w:themeColor="accent3" w:themeTint="99" w:sz="4" w:space="0"/>
        <w:insideH w:val="single" w:color="BCE2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504">
    <w:name w:val="清单表 2 - 着色 43"/>
    <w:basedOn w:val="88"/>
    <w:autoRedefine/>
    <w:qFormat/>
    <w:uiPriority w:val="47"/>
    <w:tblPr>
      <w:tblBorders>
        <w:top w:val="single" w:color="94D3C7" w:themeColor="accent4" w:themeTint="99" w:sz="4" w:space="0"/>
        <w:bottom w:val="single" w:color="94D3C7" w:themeColor="accent4" w:themeTint="99" w:sz="4" w:space="0"/>
        <w:insideH w:val="single" w:color="94D3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505">
    <w:name w:val="清单表 2 - 着色 53"/>
    <w:basedOn w:val="88"/>
    <w:autoRedefine/>
    <w:qFormat/>
    <w:uiPriority w:val="47"/>
    <w:tblPr>
      <w:tblBorders>
        <w:top w:val="single" w:color="B6D4D9" w:themeColor="accent5" w:themeTint="99" w:sz="4" w:space="0"/>
        <w:bottom w:val="single" w:color="B6D4D9" w:themeColor="accent5" w:themeTint="99" w:sz="4" w:space="0"/>
        <w:insideH w:val="single" w:color="B6D4D9"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506">
    <w:name w:val="清单表 2 - 着色 63"/>
    <w:basedOn w:val="88"/>
    <w:autoRedefine/>
    <w:qFormat/>
    <w:uiPriority w:val="47"/>
    <w:tblPr>
      <w:tblBorders>
        <w:top w:val="single" w:color="9EADD0" w:themeColor="accent6" w:themeTint="99" w:sz="4" w:space="0"/>
        <w:bottom w:val="single" w:color="9EADD0" w:themeColor="accent6" w:themeTint="99" w:sz="4" w:space="0"/>
        <w:insideH w:val="single" w:color="9EADD0"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507">
    <w:name w:val="清单表 3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508">
    <w:name w:val="清单表 3 - 着色 13"/>
    <w:basedOn w:val="88"/>
    <w:autoRedefine/>
    <w:qFormat/>
    <w:uiPriority w:val="48"/>
    <w:tblPr>
      <w:tblBorders>
        <w:top w:val="single" w:color="A5E1C8" w:themeColor="accent1" w:sz="4" w:space="0"/>
        <w:left w:val="single" w:color="A5E1C8" w:themeColor="accent1" w:sz="4" w:space="0"/>
        <w:bottom w:val="single" w:color="A5E1C8" w:themeColor="accent1" w:sz="4" w:space="0"/>
        <w:right w:val="single" w:color="A5E1C8" w:themeColor="accent1" w:sz="4" w:space="0"/>
      </w:tblBorders>
    </w:tblPr>
    <w:tblStylePr w:type="firstRow">
      <w:rPr>
        <w:b/>
        <w:bCs/>
        <w:color w:val="FFFFFF" w:themeColor="background1"/>
        <w14:textFill>
          <w14:solidFill>
            <w14:schemeClr w14:val="bg1"/>
          </w14:solidFill>
        </w14:textFill>
      </w:rPr>
      <w:tcPr>
        <w:shd w:val="clear" w:color="auto" w:fill="A5E1C8" w:themeFill="accent1"/>
      </w:tcPr>
    </w:tblStylePr>
    <w:tblStylePr w:type="lastRow">
      <w:rPr>
        <w:b/>
        <w:bCs/>
      </w:rPr>
      <w:tcPr>
        <w:tcBorders>
          <w:top w:val="double" w:color="A5E1C8"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E1C8" w:themeColor="accent1" w:sz="4" w:space="0"/>
          <w:right w:val="single" w:color="A5E1C8" w:themeColor="accent1" w:sz="4" w:space="0"/>
        </w:tcBorders>
      </w:tcPr>
    </w:tblStylePr>
    <w:tblStylePr w:type="band1Horz">
      <w:tcPr>
        <w:tcBorders>
          <w:top w:val="single" w:color="A5E1C8" w:themeColor="accent1" w:sz="4" w:space="0"/>
          <w:bottom w:val="single" w:color="A5E1C8"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E1C8" w:themeColor="accent1" w:sz="4" w:space="0"/>
          <w:left w:val="nil"/>
        </w:tcBorders>
      </w:tcPr>
    </w:tblStylePr>
    <w:tblStylePr w:type="swCell">
      <w:tcPr>
        <w:tcBorders>
          <w:top w:val="double" w:color="A5E1C8" w:themeColor="accent1" w:sz="4" w:space="0"/>
          <w:right w:val="nil"/>
        </w:tcBorders>
      </w:tcPr>
    </w:tblStylePr>
  </w:style>
  <w:style w:type="table" w:customStyle="1" w:styleId="509">
    <w:name w:val="清单表 3 - 着色 23"/>
    <w:basedOn w:val="88"/>
    <w:autoRedefine/>
    <w:qFormat/>
    <w:uiPriority w:val="48"/>
    <w:tblPr>
      <w:tblBorders>
        <w:top w:val="single" w:color="BCDDC2" w:themeColor="accent2" w:sz="4" w:space="0"/>
        <w:left w:val="single" w:color="BCDDC2" w:themeColor="accent2" w:sz="4" w:space="0"/>
        <w:bottom w:val="single" w:color="BCDDC2" w:themeColor="accent2" w:sz="4" w:space="0"/>
        <w:right w:val="single" w:color="BCDDC2" w:themeColor="accent2" w:sz="4" w:space="0"/>
      </w:tblBorders>
    </w:tblPr>
    <w:tblStylePr w:type="firstRow">
      <w:rPr>
        <w:b/>
        <w:bCs/>
        <w:color w:val="FFFFFF" w:themeColor="background1"/>
        <w14:textFill>
          <w14:solidFill>
            <w14:schemeClr w14:val="bg1"/>
          </w14:solidFill>
        </w14:textFill>
      </w:rPr>
      <w:tcPr>
        <w:shd w:val="clear" w:color="auto" w:fill="BCDDC2" w:themeFill="accent2"/>
      </w:tcPr>
    </w:tblStylePr>
    <w:tblStylePr w:type="lastRow">
      <w:rPr>
        <w:b/>
        <w:bCs/>
      </w:rPr>
      <w:tcPr>
        <w:tcBorders>
          <w:top w:val="double" w:color="BCDDC2"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CDDC2" w:themeColor="accent2" w:sz="4" w:space="0"/>
          <w:right w:val="single" w:color="BCDDC2" w:themeColor="accent2" w:sz="4" w:space="0"/>
        </w:tcBorders>
      </w:tcPr>
    </w:tblStylePr>
    <w:tblStylePr w:type="band1Horz">
      <w:tcPr>
        <w:tcBorders>
          <w:top w:val="single" w:color="BCDDC2" w:themeColor="accent2" w:sz="4" w:space="0"/>
          <w:bottom w:val="single" w:color="BCDDC2"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CDDC2" w:themeColor="accent2" w:sz="4" w:space="0"/>
          <w:left w:val="nil"/>
        </w:tcBorders>
      </w:tcPr>
    </w:tblStylePr>
    <w:tblStylePr w:type="swCell">
      <w:tcPr>
        <w:tcBorders>
          <w:top w:val="double" w:color="BCDDC2" w:themeColor="accent2" w:sz="4" w:space="0"/>
          <w:right w:val="nil"/>
        </w:tcBorders>
      </w:tcPr>
    </w:tblStylePr>
  </w:style>
  <w:style w:type="table" w:customStyle="1" w:styleId="510">
    <w:name w:val="清单表 3 - 着色 33"/>
    <w:basedOn w:val="88"/>
    <w:autoRedefine/>
    <w:qFormat/>
    <w:uiPriority w:val="48"/>
    <w:tblPr>
      <w:tblBorders>
        <w:top w:val="single" w:color="91CFA5" w:themeColor="accent3" w:sz="4" w:space="0"/>
        <w:left w:val="single" w:color="91CFA5" w:themeColor="accent3" w:sz="4" w:space="0"/>
        <w:bottom w:val="single" w:color="91CFA5" w:themeColor="accent3" w:sz="4" w:space="0"/>
        <w:right w:val="single" w:color="91CFA5" w:themeColor="accent3" w:sz="4" w:space="0"/>
      </w:tblBorders>
    </w:tblPr>
    <w:tblStylePr w:type="firstRow">
      <w:rPr>
        <w:b/>
        <w:bCs/>
        <w:color w:val="FFFFFF" w:themeColor="background1"/>
        <w14:textFill>
          <w14:solidFill>
            <w14:schemeClr w14:val="bg1"/>
          </w14:solidFill>
        </w14:textFill>
      </w:rPr>
      <w:tcPr>
        <w:shd w:val="clear" w:color="auto" w:fill="91CFA5" w:themeFill="accent3"/>
      </w:tcPr>
    </w:tblStylePr>
    <w:tblStylePr w:type="lastRow">
      <w:rPr>
        <w:b/>
        <w:bCs/>
      </w:rPr>
      <w:tcPr>
        <w:tcBorders>
          <w:top w:val="double" w:color="91CF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1CFA5" w:themeColor="accent3" w:sz="4" w:space="0"/>
          <w:right w:val="single" w:color="91CFA5" w:themeColor="accent3" w:sz="4" w:space="0"/>
        </w:tcBorders>
      </w:tcPr>
    </w:tblStylePr>
    <w:tblStylePr w:type="band1Horz">
      <w:tcPr>
        <w:tcBorders>
          <w:top w:val="single" w:color="91CFA5" w:themeColor="accent3" w:sz="4" w:space="0"/>
          <w:bottom w:val="single" w:color="91CF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1CFA5" w:themeColor="accent3" w:sz="4" w:space="0"/>
          <w:left w:val="nil"/>
        </w:tcBorders>
      </w:tcPr>
    </w:tblStylePr>
    <w:tblStylePr w:type="swCell">
      <w:tcPr>
        <w:tcBorders>
          <w:top w:val="double" w:color="91CFA5" w:themeColor="accent3" w:sz="4" w:space="0"/>
          <w:right w:val="nil"/>
        </w:tcBorders>
      </w:tcPr>
    </w:tblStylePr>
  </w:style>
  <w:style w:type="table" w:customStyle="1" w:styleId="511">
    <w:name w:val="清单表 3 - 着色 43"/>
    <w:basedOn w:val="88"/>
    <w:autoRedefine/>
    <w:qFormat/>
    <w:uiPriority w:val="48"/>
    <w:tblPr>
      <w:tblBorders>
        <w:top w:val="single" w:color="4DB7A3" w:themeColor="accent4" w:sz="4" w:space="0"/>
        <w:left w:val="single" w:color="4DB7A3" w:themeColor="accent4" w:sz="4" w:space="0"/>
        <w:bottom w:val="single" w:color="4DB7A3" w:themeColor="accent4" w:sz="4" w:space="0"/>
        <w:right w:val="single" w:color="4DB7A3" w:themeColor="accent4" w:sz="4" w:space="0"/>
      </w:tblBorders>
    </w:tblPr>
    <w:tblStylePr w:type="firstRow">
      <w:rPr>
        <w:b/>
        <w:bCs/>
        <w:color w:val="FFFFFF" w:themeColor="background1"/>
        <w14:textFill>
          <w14:solidFill>
            <w14:schemeClr w14:val="bg1"/>
          </w14:solidFill>
        </w14:textFill>
      </w:rPr>
      <w:tcPr>
        <w:shd w:val="clear" w:color="auto" w:fill="4DB7A3" w:themeFill="accent4"/>
      </w:tcPr>
    </w:tblStylePr>
    <w:tblStylePr w:type="lastRow">
      <w:rPr>
        <w:b/>
        <w:bCs/>
      </w:rPr>
      <w:tcPr>
        <w:tcBorders>
          <w:top w:val="double" w:color="4DB7A3"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DB7A3" w:themeColor="accent4" w:sz="4" w:space="0"/>
          <w:right w:val="single" w:color="4DB7A3" w:themeColor="accent4" w:sz="4" w:space="0"/>
        </w:tcBorders>
      </w:tcPr>
    </w:tblStylePr>
    <w:tblStylePr w:type="band1Horz">
      <w:tcPr>
        <w:tcBorders>
          <w:top w:val="single" w:color="4DB7A3" w:themeColor="accent4" w:sz="4" w:space="0"/>
          <w:bottom w:val="single" w:color="4DB7A3"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DB7A3" w:themeColor="accent4" w:sz="4" w:space="0"/>
          <w:left w:val="nil"/>
        </w:tcBorders>
      </w:tcPr>
    </w:tblStylePr>
    <w:tblStylePr w:type="swCell">
      <w:tcPr>
        <w:tcBorders>
          <w:top w:val="double" w:color="4DB7A3" w:themeColor="accent4" w:sz="4" w:space="0"/>
          <w:right w:val="nil"/>
        </w:tcBorders>
      </w:tcPr>
    </w:tblStylePr>
  </w:style>
  <w:style w:type="table" w:customStyle="1" w:styleId="512">
    <w:name w:val="清单表 3 - 着色 53"/>
    <w:basedOn w:val="88"/>
    <w:autoRedefine/>
    <w:qFormat/>
    <w:uiPriority w:val="48"/>
    <w:tblPr>
      <w:tblBorders>
        <w:top w:val="single" w:color="86B9C0" w:themeColor="accent5" w:sz="4" w:space="0"/>
        <w:left w:val="single" w:color="86B9C0" w:themeColor="accent5" w:sz="4" w:space="0"/>
        <w:bottom w:val="single" w:color="86B9C0" w:themeColor="accent5" w:sz="4" w:space="0"/>
        <w:right w:val="single" w:color="86B9C0" w:themeColor="accent5" w:sz="4" w:space="0"/>
      </w:tblBorders>
    </w:tblPr>
    <w:tblStylePr w:type="firstRow">
      <w:rPr>
        <w:b/>
        <w:bCs/>
        <w:color w:val="FFFFFF" w:themeColor="background1"/>
        <w14:textFill>
          <w14:solidFill>
            <w14:schemeClr w14:val="bg1"/>
          </w14:solidFill>
        </w14:textFill>
      </w:rPr>
      <w:tcPr>
        <w:shd w:val="clear" w:color="auto" w:fill="86B9C0" w:themeFill="accent5"/>
      </w:tcPr>
    </w:tblStylePr>
    <w:tblStylePr w:type="lastRow">
      <w:rPr>
        <w:b/>
        <w:bCs/>
      </w:rPr>
      <w:tcPr>
        <w:tcBorders>
          <w:top w:val="double" w:color="86B9C0"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6B9C0" w:themeColor="accent5" w:sz="4" w:space="0"/>
          <w:right w:val="single" w:color="86B9C0" w:themeColor="accent5" w:sz="4" w:space="0"/>
        </w:tcBorders>
      </w:tcPr>
    </w:tblStylePr>
    <w:tblStylePr w:type="band1Horz">
      <w:tcPr>
        <w:tcBorders>
          <w:top w:val="single" w:color="86B9C0" w:themeColor="accent5" w:sz="4" w:space="0"/>
          <w:bottom w:val="single" w:color="86B9C0"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6B9C0" w:themeColor="accent5" w:sz="4" w:space="0"/>
          <w:left w:val="nil"/>
        </w:tcBorders>
      </w:tcPr>
    </w:tblStylePr>
    <w:tblStylePr w:type="swCell">
      <w:tcPr>
        <w:tcBorders>
          <w:top w:val="double" w:color="86B9C0" w:themeColor="accent5" w:sz="4" w:space="0"/>
          <w:right w:val="nil"/>
        </w:tcBorders>
      </w:tcPr>
    </w:tblStylePr>
  </w:style>
  <w:style w:type="table" w:customStyle="1" w:styleId="513">
    <w:name w:val="清单表 3 - 着色 63"/>
    <w:basedOn w:val="88"/>
    <w:autoRedefine/>
    <w:qFormat/>
    <w:uiPriority w:val="48"/>
    <w:tblPr>
      <w:tblBorders>
        <w:top w:val="single" w:color="5F78B1" w:themeColor="accent6" w:sz="4" w:space="0"/>
        <w:left w:val="single" w:color="5F78B1" w:themeColor="accent6" w:sz="4" w:space="0"/>
        <w:bottom w:val="single" w:color="5F78B1" w:themeColor="accent6" w:sz="4" w:space="0"/>
        <w:right w:val="single" w:color="5F78B1" w:themeColor="accent6" w:sz="4" w:space="0"/>
      </w:tblBorders>
    </w:tblPr>
    <w:tblStylePr w:type="firstRow">
      <w:rPr>
        <w:b/>
        <w:bCs/>
        <w:color w:val="FFFFFF" w:themeColor="background1"/>
        <w14:textFill>
          <w14:solidFill>
            <w14:schemeClr w14:val="bg1"/>
          </w14:solidFill>
        </w14:textFill>
      </w:rPr>
      <w:tcPr>
        <w:shd w:val="clear" w:color="auto" w:fill="5F78B1" w:themeFill="accent6"/>
      </w:tcPr>
    </w:tblStylePr>
    <w:tblStylePr w:type="lastRow">
      <w:rPr>
        <w:b/>
        <w:bCs/>
      </w:rPr>
      <w:tcPr>
        <w:tcBorders>
          <w:top w:val="double" w:color="5F78B1"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F78B1" w:themeColor="accent6" w:sz="4" w:space="0"/>
          <w:right w:val="single" w:color="5F78B1" w:themeColor="accent6" w:sz="4" w:space="0"/>
        </w:tcBorders>
      </w:tcPr>
    </w:tblStylePr>
    <w:tblStylePr w:type="band1Horz">
      <w:tcPr>
        <w:tcBorders>
          <w:top w:val="single" w:color="5F78B1" w:themeColor="accent6" w:sz="4" w:space="0"/>
          <w:bottom w:val="single" w:color="5F78B1"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F78B1" w:themeColor="accent6" w:sz="4" w:space="0"/>
          <w:left w:val="nil"/>
        </w:tcBorders>
      </w:tcPr>
    </w:tblStylePr>
    <w:tblStylePr w:type="swCell">
      <w:tcPr>
        <w:tcBorders>
          <w:top w:val="double" w:color="5F78B1" w:themeColor="accent6" w:sz="4" w:space="0"/>
          <w:right w:val="nil"/>
        </w:tcBorders>
      </w:tcPr>
    </w:tblStylePr>
  </w:style>
  <w:style w:type="table" w:customStyle="1" w:styleId="514">
    <w:name w:val="清单表 43"/>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15">
    <w:name w:val="清单表 4 - 着色 13"/>
    <w:basedOn w:val="88"/>
    <w:autoRedefine/>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tcBorders>
        <w:shd w:val="clear" w:color="auto" w:fill="A5E1C8" w:themeFill="accent1"/>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516">
    <w:name w:val="清单表 4 - 着色 23"/>
    <w:basedOn w:val="88"/>
    <w:autoRedefine/>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tcBorders>
        <w:shd w:val="clear" w:color="auto" w:fill="BCDDC2" w:themeFill="accent2"/>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517">
    <w:name w:val="清单表 4 - 着色 33"/>
    <w:basedOn w:val="88"/>
    <w:autoRedefine/>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tcBorders>
        <w:shd w:val="clear" w:color="auto" w:fill="91CFA5" w:themeFill="accent3"/>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518">
    <w:name w:val="清单表 4 - 着色 43"/>
    <w:basedOn w:val="88"/>
    <w:autoRedefine/>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tcBorders>
        <w:shd w:val="clear" w:color="auto" w:fill="4DB7A3" w:themeFill="accent4"/>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519">
    <w:name w:val="清单表 4 - 着色 53"/>
    <w:basedOn w:val="88"/>
    <w:autoRedefine/>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tcBorders>
        <w:shd w:val="clear" w:color="auto" w:fill="86B9C0" w:themeFill="accent5"/>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520">
    <w:name w:val="清单表 4 - 着色 63"/>
    <w:basedOn w:val="88"/>
    <w:autoRedefine/>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tcBorders>
        <w:shd w:val="clear" w:color="auto" w:fill="5F78B1" w:themeFill="accent6"/>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521">
    <w:name w:val="清单表 5 深色3"/>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22">
    <w:name w:val="清单表 5 深色 - 着色 13"/>
    <w:basedOn w:val="88"/>
    <w:autoRedefine/>
    <w:qFormat/>
    <w:uiPriority w:val="50"/>
    <w:rPr>
      <w:color w:val="FFFFFF" w:themeColor="background1"/>
      <w14:textFill>
        <w14:solidFill>
          <w14:schemeClr w14:val="bg1"/>
        </w14:solidFill>
      </w14:textFill>
    </w:rPr>
    <w:tblPr>
      <w:tblBorders>
        <w:top w:val="single" w:color="A5E1C8" w:themeColor="accent1" w:sz="24" w:space="0"/>
        <w:left w:val="single" w:color="A5E1C8" w:themeColor="accent1" w:sz="24" w:space="0"/>
        <w:bottom w:val="single" w:color="A5E1C8" w:themeColor="accent1" w:sz="24" w:space="0"/>
        <w:right w:val="single" w:color="A5E1C8" w:themeColor="accent1" w:sz="24" w:space="0"/>
      </w:tblBorders>
    </w:tblPr>
    <w:tcPr>
      <w:shd w:val="clear" w:color="auto" w:fill="A5E1C8"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23">
    <w:name w:val="清单表 5 深色 - 着色 23"/>
    <w:basedOn w:val="88"/>
    <w:autoRedefine/>
    <w:qFormat/>
    <w:uiPriority w:val="50"/>
    <w:rPr>
      <w:color w:val="FFFFFF" w:themeColor="background1"/>
      <w14:textFill>
        <w14:solidFill>
          <w14:schemeClr w14:val="bg1"/>
        </w14:solidFill>
      </w14:textFill>
    </w:rPr>
    <w:tblPr>
      <w:tblBorders>
        <w:top w:val="single" w:color="BCDDC2" w:themeColor="accent2" w:sz="24" w:space="0"/>
        <w:left w:val="single" w:color="BCDDC2" w:themeColor="accent2" w:sz="24" w:space="0"/>
        <w:bottom w:val="single" w:color="BCDDC2" w:themeColor="accent2" w:sz="24" w:space="0"/>
        <w:right w:val="single" w:color="BCDDC2" w:themeColor="accent2" w:sz="24" w:space="0"/>
      </w:tblBorders>
    </w:tblPr>
    <w:tcPr>
      <w:shd w:val="clear" w:color="auto" w:fill="BCDDC2"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24">
    <w:name w:val="清单表 5 深色 - 着色 33"/>
    <w:basedOn w:val="88"/>
    <w:autoRedefine/>
    <w:qFormat/>
    <w:uiPriority w:val="50"/>
    <w:rPr>
      <w:color w:val="FFFFFF" w:themeColor="background1"/>
      <w14:textFill>
        <w14:solidFill>
          <w14:schemeClr w14:val="bg1"/>
        </w14:solidFill>
      </w14:textFill>
    </w:rPr>
    <w:tblPr>
      <w:tblBorders>
        <w:top w:val="single" w:color="91CFA5" w:themeColor="accent3" w:sz="24" w:space="0"/>
        <w:left w:val="single" w:color="91CFA5" w:themeColor="accent3" w:sz="24" w:space="0"/>
        <w:bottom w:val="single" w:color="91CFA5" w:themeColor="accent3" w:sz="24" w:space="0"/>
        <w:right w:val="single" w:color="91CFA5" w:themeColor="accent3" w:sz="24" w:space="0"/>
      </w:tblBorders>
    </w:tblPr>
    <w:tcPr>
      <w:shd w:val="clear" w:color="auto" w:fill="91CF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25">
    <w:name w:val="清单表 5 深色 - 着色 43"/>
    <w:basedOn w:val="88"/>
    <w:autoRedefine/>
    <w:qFormat/>
    <w:uiPriority w:val="50"/>
    <w:rPr>
      <w:color w:val="FFFFFF" w:themeColor="background1"/>
      <w14:textFill>
        <w14:solidFill>
          <w14:schemeClr w14:val="bg1"/>
        </w14:solidFill>
      </w14:textFill>
    </w:rPr>
    <w:tblPr>
      <w:tblBorders>
        <w:top w:val="single" w:color="4DB7A3" w:themeColor="accent4" w:sz="24" w:space="0"/>
        <w:left w:val="single" w:color="4DB7A3" w:themeColor="accent4" w:sz="24" w:space="0"/>
        <w:bottom w:val="single" w:color="4DB7A3" w:themeColor="accent4" w:sz="24" w:space="0"/>
        <w:right w:val="single" w:color="4DB7A3" w:themeColor="accent4" w:sz="24" w:space="0"/>
      </w:tblBorders>
    </w:tblPr>
    <w:tcPr>
      <w:shd w:val="clear" w:color="auto" w:fill="4DB7A3"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26">
    <w:name w:val="清单表 5 深色 - 着色 53"/>
    <w:basedOn w:val="88"/>
    <w:autoRedefine/>
    <w:qFormat/>
    <w:uiPriority w:val="50"/>
    <w:rPr>
      <w:color w:val="FFFFFF" w:themeColor="background1"/>
      <w14:textFill>
        <w14:solidFill>
          <w14:schemeClr w14:val="bg1"/>
        </w14:solidFill>
      </w14:textFill>
    </w:rPr>
    <w:tblPr>
      <w:tblBorders>
        <w:top w:val="single" w:color="86B9C0" w:themeColor="accent5" w:sz="24" w:space="0"/>
        <w:left w:val="single" w:color="86B9C0" w:themeColor="accent5" w:sz="24" w:space="0"/>
        <w:bottom w:val="single" w:color="86B9C0" w:themeColor="accent5" w:sz="24" w:space="0"/>
        <w:right w:val="single" w:color="86B9C0" w:themeColor="accent5" w:sz="24" w:space="0"/>
      </w:tblBorders>
    </w:tblPr>
    <w:tcPr>
      <w:shd w:val="clear" w:color="auto" w:fill="86B9C0"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27">
    <w:name w:val="清单表 5 深色 - 着色 63"/>
    <w:basedOn w:val="88"/>
    <w:autoRedefine/>
    <w:qFormat/>
    <w:uiPriority w:val="50"/>
    <w:rPr>
      <w:color w:val="FFFFFF" w:themeColor="background1"/>
      <w14:textFill>
        <w14:solidFill>
          <w14:schemeClr w14:val="bg1"/>
        </w14:solidFill>
      </w14:textFill>
    </w:rPr>
    <w:tblPr>
      <w:tblBorders>
        <w:top w:val="single" w:color="5F78B1" w:themeColor="accent6" w:sz="24" w:space="0"/>
        <w:left w:val="single" w:color="5F78B1" w:themeColor="accent6" w:sz="24" w:space="0"/>
        <w:bottom w:val="single" w:color="5F78B1" w:themeColor="accent6" w:sz="24" w:space="0"/>
        <w:right w:val="single" w:color="5F78B1" w:themeColor="accent6" w:sz="24" w:space="0"/>
      </w:tblBorders>
    </w:tblPr>
    <w:tcPr>
      <w:shd w:val="clear" w:color="auto" w:fill="5F78B1"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28">
    <w:name w:val="清单表 6 彩色3"/>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29">
    <w:name w:val="清单表 6 彩色 - 着色 13"/>
    <w:basedOn w:val="88"/>
    <w:autoRedefine/>
    <w:qFormat/>
    <w:uiPriority w:val="51"/>
    <w:rPr>
      <w:color w:val="5CC99B" w:themeColor="accent1" w:themeShade="BF"/>
    </w:rPr>
    <w:tblPr>
      <w:tblBorders>
        <w:top w:val="single" w:color="A5E1C8" w:themeColor="accent1" w:sz="4" w:space="0"/>
        <w:bottom w:val="single" w:color="A5E1C8" w:themeColor="accent1" w:sz="4" w:space="0"/>
      </w:tblBorders>
    </w:tblPr>
    <w:tblStylePr w:type="firstRow">
      <w:rPr>
        <w:b/>
        <w:bCs/>
      </w:rPr>
      <w:tcPr>
        <w:tcBorders>
          <w:bottom w:val="single" w:color="A5E1C8" w:themeColor="accent1" w:sz="4" w:space="0"/>
        </w:tcBorders>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530">
    <w:name w:val="清单表 6 彩色 - 着色 23"/>
    <w:basedOn w:val="88"/>
    <w:autoRedefine/>
    <w:qFormat/>
    <w:uiPriority w:val="51"/>
    <w:rPr>
      <w:color w:val="78BB84" w:themeColor="accent2" w:themeShade="BF"/>
    </w:rPr>
    <w:tblPr>
      <w:tblBorders>
        <w:top w:val="single" w:color="BCDDC2" w:themeColor="accent2" w:sz="4" w:space="0"/>
        <w:bottom w:val="single" w:color="BCDDC2" w:themeColor="accent2" w:sz="4" w:space="0"/>
      </w:tblBorders>
    </w:tblPr>
    <w:tblStylePr w:type="firstRow">
      <w:rPr>
        <w:b/>
        <w:bCs/>
      </w:rPr>
      <w:tcPr>
        <w:tcBorders>
          <w:bottom w:val="single" w:color="BCDDC2" w:themeColor="accent2" w:sz="4" w:space="0"/>
        </w:tcBorders>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531">
    <w:name w:val="清单表 6 彩色 - 着色 33"/>
    <w:basedOn w:val="88"/>
    <w:autoRedefine/>
    <w:qFormat/>
    <w:uiPriority w:val="51"/>
    <w:rPr>
      <w:color w:val="54B473" w:themeColor="accent3" w:themeShade="BF"/>
    </w:rPr>
    <w:tblPr>
      <w:tblBorders>
        <w:top w:val="single" w:color="91CFA5" w:themeColor="accent3" w:sz="4" w:space="0"/>
        <w:bottom w:val="single" w:color="91CFA5" w:themeColor="accent3" w:sz="4" w:space="0"/>
      </w:tblBorders>
    </w:tblPr>
    <w:tblStylePr w:type="firstRow">
      <w:rPr>
        <w:b/>
        <w:bCs/>
      </w:rPr>
      <w:tcPr>
        <w:tcBorders>
          <w:bottom w:val="single" w:color="91CFA5" w:themeColor="accent3" w:sz="4" w:space="0"/>
        </w:tcBorders>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532">
    <w:name w:val="清单表 6 彩色 - 着色 43"/>
    <w:basedOn w:val="88"/>
    <w:autoRedefine/>
    <w:qFormat/>
    <w:uiPriority w:val="51"/>
    <w:rPr>
      <w:color w:val="388B7B" w:themeColor="accent4" w:themeShade="BF"/>
    </w:rPr>
    <w:tblPr>
      <w:tblBorders>
        <w:top w:val="single" w:color="4DB7A3" w:themeColor="accent4" w:sz="4" w:space="0"/>
        <w:bottom w:val="single" w:color="4DB7A3" w:themeColor="accent4" w:sz="4" w:space="0"/>
      </w:tblBorders>
    </w:tblPr>
    <w:tblStylePr w:type="firstRow">
      <w:rPr>
        <w:b/>
        <w:bCs/>
      </w:rPr>
      <w:tcPr>
        <w:tcBorders>
          <w:bottom w:val="single" w:color="4DB7A3" w:themeColor="accent4" w:sz="4" w:space="0"/>
        </w:tcBorders>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533">
    <w:name w:val="清单表 6 彩色 - 着色 53"/>
    <w:basedOn w:val="88"/>
    <w:autoRedefine/>
    <w:qFormat/>
    <w:uiPriority w:val="51"/>
    <w:rPr>
      <w:color w:val="5497A1" w:themeColor="accent5" w:themeShade="BF"/>
    </w:rPr>
    <w:tblPr>
      <w:tblBorders>
        <w:top w:val="single" w:color="86B9C0" w:themeColor="accent5" w:sz="4" w:space="0"/>
        <w:bottom w:val="single" w:color="86B9C0" w:themeColor="accent5" w:sz="4" w:space="0"/>
      </w:tblBorders>
    </w:tblPr>
    <w:tblStylePr w:type="firstRow">
      <w:rPr>
        <w:b/>
        <w:bCs/>
      </w:rPr>
      <w:tcPr>
        <w:tcBorders>
          <w:bottom w:val="single" w:color="86B9C0" w:themeColor="accent5" w:sz="4" w:space="0"/>
        </w:tcBorders>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534">
    <w:name w:val="清单表 6 彩色 - 着色 63"/>
    <w:basedOn w:val="88"/>
    <w:autoRedefine/>
    <w:qFormat/>
    <w:uiPriority w:val="51"/>
    <w:rPr>
      <w:color w:val="435889" w:themeColor="accent6" w:themeShade="BF"/>
    </w:rPr>
    <w:tblPr>
      <w:tblBorders>
        <w:top w:val="single" w:color="5F78B1" w:themeColor="accent6" w:sz="4" w:space="0"/>
        <w:bottom w:val="single" w:color="5F78B1" w:themeColor="accent6" w:sz="4" w:space="0"/>
      </w:tblBorders>
    </w:tblPr>
    <w:tblStylePr w:type="firstRow">
      <w:rPr>
        <w:b/>
        <w:bCs/>
      </w:rPr>
      <w:tcPr>
        <w:tcBorders>
          <w:bottom w:val="single" w:color="5F78B1" w:themeColor="accent6" w:sz="4" w:space="0"/>
        </w:tcBorders>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535">
    <w:name w:val="清单表 7 彩色3"/>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36">
    <w:name w:val="清单表 7 彩色 - 着色 13"/>
    <w:basedOn w:val="88"/>
    <w:autoRedefine/>
    <w:qFormat/>
    <w:uiPriority w:val="52"/>
    <w:rPr>
      <w:color w:val="5CC99B" w:themeColor="accent1" w:themeShade="BF"/>
    </w:rPr>
    <w:tblStylePr w:type="firstRow">
      <w:rPr>
        <w:rFonts w:asciiTheme="majorHAnsi" w:hAnsiTheme="majorHAnsi" w:eastAsiaTheme="majorEastAsia" w:cstheme="majorBidi"/>
        <w:i/>
        <w:iCs/>
        <w:sz w:val="26"/>
      </w:rPr>
      <w:tcPr>
        <w:tcBorders>
          <w:bottom w:val="single" w:color="A5E1C8"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E1C8"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E1C8"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E1C8" w:themeColor="accent1" w:sz="4" w:space="0"/>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37">
    <w:name w:val="清单表 7 彩色 - 着色 23"/>
    <w:basedOn w:val="88"/>
    <w:autoRedefine/>
    <w:qFormat/>
    <w:uiPriority w:val="52"/>
    <w:rPr>
      <w:color w:val="78BB84" w:themeColor="accent2" w:themeShade="BF"/>
    </w:rPr>
    <w:tblStylePr w:type="firstRow">
      <w:rPr>
        <w:rFonts w:asciiTheme="majorHAnsi" w:hAnsiTheme="majorHAnsi" w:eastAsiaTheme="majorEastAsia" w:cstheme="majorBidi"/>
        <w:i/>
        <w:iCs/>
        <w:sz w:val="26"/>
      </w:rPr>
      <w:tcPr>
        <w:tcBorders>
          <w:bottom w:val="single" w:color="BCDDC2"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CDDC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CDDC2"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CDDC2" w:themeColor="accent2" w:sz="4" w:space="0"/>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38">
    <w:name w:val="清单表 7 彩色 - 着色 33"/>
    <w:basedOn w:val="88"/>
    <w:autoRedefine/>
    <w:qFormat/>
    <w:uiPriority w:val="52"/>
    <w:rPr>
      <w:color w:val="54B473" w:themeColor="accent3" w:themeShade="BF"/>
    </w:rPr>
    <w:tblStylePr w:type="firstRow">
      <w:rPr>
        <w:rFonts w:asciiTheme="majorHAnsi" w:hAnsiTheme="majorHAnsi" w:eastAsiaTheme="majorEastAsia" w:cstheme="majorBidi"/>
        <w:i/>
        <w:iCs/>
        <w:sz w:val="26"/>
      </w:rPr>
      <w:tcPr>
        <w:tcBorders>
          <w:bottom w:val="single" w:color="91CF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1CF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1CF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1CFA5" w:themeColor="accent3" w:sz="4" w:space="0"/>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39">
    <w:name w:val="清单表 7 彩色 - 着色 43"/>
    <w:basedOn w:val="88"/>
    <w:autoRedefine/>
    <w:qFormat/>
    <w:uiPriority w:val="52"/>
    <w:rPr>
      <w:color w:val="388B7B" w:themeColor="accent4" w:themeShade="BF"/>
    </w:rPr>
    <w:tblStylePr w:type="firstRow">
      <w:rPr>
        <w:rFonts w:asciiTheme="majorHAnsi" w:hAnsiTheme="majorHAnsi" w:eastAsiaTheme="majorEastAsia" w:cstheme="majorBidi"/>
        <w:i/>
        <w:iCs/>
        <w:sz w:val="26"/>
      </w:rPr>
      <w:tcPr>
        <w:tcBorders>
          <w:bottom w:val="single" w:color="4DB7A3"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DB7A3"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DB7A3"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DB7A3" w:themeColor="accent4" w:sz="4" w:space="0"/>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40">
    <w:name w:val="清单表 7 彩色 - 着色 53"/>
    <w:basedOn w:val="88"/>
    <w:autoRedefine/>
    <w:qFormat/>
    <w:uiPriority w:val="52"/>
    <w:rPr>
      <w:color w:val="5497A1" w:themeColor="accent5" w:themeShade="BF"/>
    </w:rPr>
    <w:tblStylePr w:type="firstRow">
      <w:rPr>
        <w:rFonts w:asciiTheme="majorHAnsi" w:hAnsiTheme="majorHAnsi" w:eastAsiaTheme="majorEastAsia" w:cstheme="majorBidi"/>
        <w:i/>
        <w:iCs/>
        <w:sz w:val="26"/>
      </w:rPr>
      <w:tcPr>
        <w:tcBorders>
          <w:bottom w:val="single" w:color="86B9C0"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6B9C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6B9C0"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6B9C0" w:themeColor="accent5" w:sz="4" w:space="0"/>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41">
    <w:name w:val="清单表 7 彩色 - 着色 63"/>
    <w:basedOn w:val="88"/>
    <w:autoRedefine/>
    <w:qFormat/>
    <w:uiPriority w:val="52"/>
    <w:rPr>
      <w:color w:val="435889" w:themeColor="accent6" w:themeShade="BF"/>
    </w:rPr>
    <w:tblStylePr w:type="firstRow">
      <w:rPr>
        <w:rFonts w:asciiTheme="majorHAnsi" w:hAnsiTheme="majorHAnsi" w:eastAsiaTheme="majorEastAsia" w:cstheme="majorBidi"/>
        <w:i/>
        <w:iCs/>
        <w:sz w:val="26"/>
      </w:rPr>
      <w:tcPr>
        <w:tcBorders>
          <w:bottom w:val="single" w:color="5F78B1"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F78B1"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F78B1"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F78B1" w:themeColor="accent6" w:sz="4" w:space="0"/>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42">
    <w:name w:val="网格表 1 浅色3"/>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543">
    <w:name w:val="网格表 1 浅色 - 着色 13"/>
    <w:basedOn w:val="88"/>
    <w:autoRedefine/>
    <w:qFormat/>
    <w:uiPriority w:val="46"/>
    <w:tblPr>
      <w:tblBorders>
        <w:top w:val="single" w:color="DAF2E8" w:themeColor="accent1" w:themeTint="66" w:sz="4" w:space="0"/>
        <w:left w:val="single" w:color="DAF2E8" w:themeColor="accent1" w:themeTint="66" w:sz="4" w:space="0"/>
        <w:bottom w:val="single" w:color="DAF2E8" w:themeColor="accent1" w:themeTint="66" w:sz="4" w:space="0"/>
        <w:right w:val="single" w:color="DAF2E8" w:themeColor="accent1" w:themeTint="66" w:sz="4" w:space="0"/>
        <w:insideH w:val="single" w:color="DAF2E8" w:themeColor="accent1" w:themeTint="66" w:sz="4" w:space="0"/>
        <w:insideV w:val="single" w:color="DAF2E8" w:themeColor="accent1" w:themeTint="66"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2" w:space="0"/>
        </w:tcBorders>
      </w:tcPr>
    </w:tblStylePr>
    <w:tblStylePr w:type="firstCol">
      <w:rPr>
        <w:b/>
        <w:bCs/>
      </w:rPr>
    </w:tblStylePr>
    <w:tblStylePr w:type="lastCol">
      <w:rPr>
        <w:b/>
        <w:bCs/>
      </w:rPr>
    </w:tblStylePr>
  </w:style>
  <w:style w:type="table" w:customStyle="1" w:styleId="544">
    <w:name w:val="网格表 1 浅色 - 着色 23"/>
    <w:basedOn w:val="88"/>
    <w:autoRedefine/>
    <w:qFormat/>
    <w:uiPriority w:val="46"/>
    <w:tblPr>
      <w:tblBorders>
        <w:top w:val="single" w:color="E4F1E6" w:themeColor="accent2" w:themeTint="66" w:sz="4" w:space="0"/>
        <w:left w:val="single" w:color="E4F1E6" w:themeColor="accent2" w:themeTint="66" w:sz="4" w:space="0"/>
        <w:bottom w:val="single" w:color="E4F1E6" w:themeColor="accent2" w:themeTint="66" w:sz="4" w:space="0"/>
        <w:right w:val="single" w:color="E4F1E6" w:themeColor="accent2" w:themeTint="66" w:sz="4" w:space="0"/>
        <w:insideH w:val="single" w:color="E4F1E6" w:themeColor="accent2" w:themeTint="66" w:sz="4" w:space="0"/>
        <w:insideV w:val="single" w:color="E4F1E6" w:themeColor="accent2" w:themeTint="66"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2" w:space="0"/>
        </w:tcBorders>
      </w:tcPr>
    </w:tblStylePr>
    <w:tblStylePr w:type="firstCol">
      <w:rPr>
        <w:b/>
        <w:bCs/>
      </w:rPr>
    </w:tblStylePr>
    <w:tblStylePr w:type="lastCol">
      <w:rPr>
        <w:b/>
        <w:bCs/>
      </w:rPr>
    </w:tblStylePr>
  </w:style>
  <w:style w:type="table" w:customStyle="1" w:styleId="545">
    <w:name w:val="网格表 1 浅色 - 着色 33"/>
    <w:basedOn w:val="88"/>
    <w:autoRedefine/>
    <w:qFormat/>
    <w:uiPriority w:val="46"/>
    <w:tblPr>
      <w:tblBorders>
        <w:top w:val="single" w:color="D2EBDA" w:themeColor="accent3" w:themeTint="66" w:sz="4" w:space="0"/>
        <w:left w:val="single" w:color="D2EBDA" w:themeColor="accent3" w:themeTint="66" w:sz="4" w:space="0"/>
        <w:bottom w:val="single" w:color="D2EBDA" w:themeColor="accent3" w:themeTint="66" w:sz="4" w:space="0"/>
        <w:right w:val="single" w:color="D2EBDA" w:themeColor="accent3" w:themeTint="66" w:sz="4" w:space="0"/>
        <w:insideH w:val="single" w:color="D2EBDA" w:themeColor="accent3" w:themeTint="66" w:sz="4" w:space="0"/>
        <w:insideV w:val="single" w:color="D2EBDA" w:themeColor="accent3" w:themeTint="66"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2" w:space="0"/>
        </w:tcBorders>
      </w:tcPr>
    </w:tblStylePr>
    <w:tblStylePr w:type="firstCol">
      <w:rPr>
        <w:b/>
        <w:bCs/>
      </w:rPr>
    </w:tblStylePr>
    <w:tblStylePr w:type="lastCol">
      <w:rPr>
        <w:b/>
        <w:bCs/>
      </w:rPr>
    </w:tblStylePr>
  </w:style>
  <w:style w:type="table" w:customStyle="1" w:styleId="546">
    <w:name w:val="网格表 1 浅色 - 着色 43"/>
    <w:basedOn w:val="88"/>
    <w:autoRedefine/>
    <w:qFormat/>
    <w:uiPriority w:val="46"/>
    <w:tblPr>
      <w:tblBorders>
        <w:top w:val="single" w:color="B7E2DA" w:themeColor="accent4" w:themeTint="66" w:sz="4" w:space="0"/>
        <w:left w:val="single" w:color="B7E2DA" w:themeColor="accent4" w:themeTint="66" w:sz="4" w:space="0"/>
        <w:bottom w:val="single" w:color="B7E2DA" w:themeColor="accent4" w:themeTint="66" w:sz="4" w:space="0"/>
        <w:right w:val="single" w:color="B7E2DA" w:themeColor="accent4" w:themeTint="66" w:sz="4" w:space="0"/>
        <w:insideH w:val="single" w:color="B7E2DA" w:themeColor="accent4" w:themeTint="66" w:sz="4" w:space="0"/>
        <w:insideV w:val="single" w:color="B7E2DA" w:themeColor="accent4" w:themeTint="66"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2" w:space="0"/>
        </w:tcBorders>
      </w:tcPr>
    </w:tblStylePr>
    <w:tblStylePr w:type="firstCol">
      <w:rPr>
        <w:b/>
        <w:bCs/>
      </w:rPr>
    </w:tblStylePr>
    <w:tblStylePr w:type="lastCol">
      <w:rPr>
        <w:b/>
        <w:bCs/>
      </w:rPr>
    </w:tblStylePr>
  </w:style>
  <w:style w:type="table" w:customStyle="1" w:styleId="547">
    <w:name w:val="网格表 1 浅色 - 着色 53"/>
    <w:basedOn w:val="88"/>
    <w:autoRedefine/>
    <w:qFormat/>
    <w:uiPriority w:val="46"/>
    <w:tblPr>
      <w:tblBorders>
        <w:top w:val="single" w:color="CEE2E5" w:themeColor="accent5" w:themeTint="66" w:sz="4" w:space="0"/>
        <w:left w:val="single" w:color="CEE2E5" w:themeColor="accent5" w:themeTint="66" w:sz="4" w:space="0"/>
        <w:bottom w:val="single" w:color="CEE2E5" w:themeColor="accent5" w:themeTint="66" w:sz="4" w:space="0"/>
        <w:right w:val="single" w:color="CEE2E5" w:themeColor="accent5" w:themeTint="66" w:sz="4" w:space="0"/>
        <w:insideH w:val="single" w:color="CEE2E5" w:themeColor="accent5" w:themeTint="66" w:sz="4" w:space="0"/>
        <w:insideV w:val="single" w:color="CEE2E5" w:themeColor="accent5" w:themeTint="66"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2" w:space="0"/>
        </w:tcBorders>
      </w:tcPr>
    </w:tblStylePr>
    <w:tblStylePr w:type="firstCol">
      <w:rPr>
        <w:b/>
        <w:bCs/>
      </w:rPr>
    </w:tblStylePr>
    <w:tblStylePr w:type="lastCol">
      <w:rPr>
        <w:b/>
        <w:bCs/>
      </w:rPr>
    </w:tblStylePr>
  </w:style>
  <w:style w:type="table" w:customStyle="1" w:styleId="548">
    <w:name w:val="网格表 1 浅色 - 着色 63"/>
    <w:basedOn w:val="88"/>
    <w:autoRedefine/>
    <w:qFormat/>
    <w:uiPriority w:val="46"/>
    <w:tblPr>
      <w:tblBorders>
        <w:top w:val="single" w:color="BEC8DF" w:themeColor="accent6" w:themeTint="66" w:sz="4" w:space="0"/>
        <w:left w:val="single" w:color="BEC8DF" w:themeColor="accent6" w:themeTint="66" w:sz="4" w:space="0"/>
        <w:bottom w:val="single" w:color="BEC8DF" w:themeColor="accent6" w:themeTint="66" w:sz="4" w:space="0"/>
        <w:right w:val="single" w:color="BEC8DF" w:themeColor="accent6" w:themeTint="66" w:sz="4" w:space="0"/>
        <w:insideH w:val="single" w:color="BEC8DF" w:themeColor="accent6" w:themeTint="66" w:sz="4" w:space="0"/>
        <w:insideV w:val="single" w:color="BEC8DF" w:themeColor="accent6" w:themeTint="66"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2" w:space="0"/>
        </w:tcBorders>
      </w:tcPr>
    </w:tblStylePr>
    <w:tblStylePr w:type="firstCol">
      <w:rPr>
        <w:b/>
        <w:bCs/>
      </w:rPr>
    </w:tblStylePr>
    <w:tblStylePr w:type="lastCol">
      <w:rPr>
        <w:b/>
        <w:bCs/>
      </w:rPr>
    </w:tblStylePr>
  </w:style>
  <w:style w:type="table" w:customStyle="1" w:styleId="549">
    <w:name w:val="网格表 23"/>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50">
    <w:name w:val="网格表 2 - 着色 13"/>
    <w:basedOn w:val="88"/>
    <w:autoRedefine/>
    <w:qFormat/>
    <w:uiPriority w:val="47"/>
    <w:tblPr>
      <w:tblBorders>
        <w:top w:val="single" w:color="C8ECDD" w:themeColor="accent1" w:themeTint="99" w:sz="2" w:space="0"/>
        <w:bottom w:val="single" w:color="C8ECDD" w:themeColor="accent1" w:themeTint="99" w:sz="2" w:space="0"/>
        <w:insideH w:val="single" w:color="C8ECDD" w:themeColor="accent1" w:themeTint="99" w:sz="2" w:space="0"/>
        <w:insideV w:val="single" w:color="C8ECDD" w:themeColor="accent1" w:themeTint="99" w:sz="2" w:space="0"/>
      </w:tblBorders>
    </w:tblPr>
    <w:tblStylePr w:type="firstRow">
      <w:rPr>
        <w:b/>
        <w:bCs/>
      </w:rPr>
      <w:tcPr>
        <w:tcBorders>
          <w:top w:val="nil"/>
          <w:bottom w:val="single" w:color="C8ECDD" w:themeColor="accent1" w:themeTint="99" w:sz="12" w:space="0"/>
          <w:insideH w:val="nil"/>
          <w:insideV w:val="nil"/>
        </w:tcBorders>
        <w:shd w:val="clear" w:color="auto" w:fill="FFFFFF" w:themeFill="background1"/>
      </w:tcPr>
    </w:tblStylePr>
    <w:tblStylePr w:type="lastRow">
      <w:rPr>
        <w:b/>
        <w:bCs/>
      </w:rPr>
      <w:tcPr>
        <w:tcBorders>
          <w:top w:val="double" w:color="C8ECD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551">
    <w:name w:val="网格表 2 - 着色 23"/>
    <w:basedOn w:val="88"/>
    <w:autoRedefine/>
    <w:qFormat/>
    <w:uiPriority w:val="47"/>
    <w:tblPr>
      <w:tblBorders>
        <w:top w:val="single" w:color="D6EADA" w:themeColor="accent2" w:themeTint="99" w:sz="2" w:space="0"/>
        <w:bottom w:val="single" w:color="D6EADA" w:themeColor="accent2" w:themeTint="99" w:sz="2" w:space="0"/>
        <w:insideH w:val="single" w:color="D6EADA" w:themeColor="accent2" w:themeTint="99" w:sz="2" w:space="0"/>
        <w:insideV w:val="single" w:color="D6EADA" w:themeColor="accent2" w:themeTint="99" w:sz="2" w:space="0"/>
      </w:tblBorders>
    </w:tblPr>
    <w:tblStylePr w:type="firstRow">
      <w:rPr>
        <w:b/>
        <w:bCs/>
      </w:rPr>
      <w:tcPr>
        <w:tcBorders>
          <w:top w:val="nil"/>
          <w:bottom w:val="single" w:color="D6EADA" w:themeColor="accent2" w:themeTint="99" w:sz="12" w:space="0"/>
          <w:insideH w:val="nil"/>
          <w:insideV w:val="nil"/>
        </w:tcBorders>
        <w:shd w:val="clear" w:color="auto" w:fill="FFFFFF" w:themeFill="background1"/>
      </w:tcPr>
    </w:tblStylePr>
    <w:tblStylePr w:type="lastRow">
      <w:rPr>
        <w:b/>
        <w:bCs/>
      </w:rPr>
      <w:tcPr>
        <w:tcBorders>
          <w:top w:val="double" w:color="D6EADA"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552">
    <w:name w:val="网格表 2 - 着色 33"/>
    <w:basedOn w:val="88"/>
    <w:autoRedefine/>
    <w:qFormat/>
    <w:uiPriority w:val="47"/>
    <w:tblPr>
      <w:tblBorders>
        <w:top w:val="single" w:color="BCE2C8" w:themeColor="accent3" w:themeTint="99" w:sz="2" w:space="0"/>
        <w:bottom w:val="single" w:color="BCE2C8" w:themeColor="accent3" w:themeTint="99" w:sz="2" w:space="0"/>
        <w:insideH w:val="single" w:color="BCE2C8" w:themeColor="accent3" w:themeTint="99" w:sz="2" w:space="0"/>
        <w:insideV w:val="single" w:color="BCE2C8" w:themeColor="accent3" w:themeTint="99" w:sz="2" w:space="0"/>
      </w:tblBorders>
    </w:tblPr>
    <w:tblStylePr w:type="firstRow">
      <w:rPr>
        <w:b/>
        <w:bCs/>
      </w:rPr>
      <w:tcPr>
        <w:tcBorders>
          <w:top w:val="nil"/>
          <w:bottom w:val="single" w:color="BCE2C8" w:themeColor="accent3" w:themeTint="99" w:sz="12" w:space="0"/>
          <w:insideH w:val="nil"/>
          <w:insideV w:val="nil"/>
        </w:tcBorders>
        <w:shd w:val="clear" w:color="auto" w:fill="FFFFFF" w:themeFill="background1"/>
      </w:tcPr>
    </w:tblStylePr>
    <w:tblStylePr w:type="lastRow">
      <w:rPr>
        <w:b/>
        <w:bCs/>
      </w:rPr>
      <w:tcPr>
        <w:tcBorders>
          <w:top w:val="double" w:color="BCE2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553">
    <w:name w:val="网格表 2 - 着色 43"/>
    <w:basedOn w:val="88"/>
    <w:autoRedefine/>
    <w:qFormat/>
    <w:uiPriority w:val="47"/>
    <w:tblPr>
      <w:tblBorders>
        <w:top w:val="single" w:color="94D3C7" w:themeColor="accent4" w:themeTint="99" w:sz="2" w:space="0"/>
        <w:bottom w:val="single" w:color="94D3C7" w:themeColor="accent4" w:themeTint="99" w:sz="2" w:space="0"/>
        <w:insideH w:val="single" w:color="94D3C7" w:themeColor="accent4" w:themeTint="99" w:sz="2" w:space="0"/>
        <w:insideV w:val="single" w:color="94D3C7" w:themeColor="accent4" w:themeTint="99" w:sz="2" w:space="0"/>
      </w:tblBorders>
    </w:tblPr>
    <w:tblStylePr w:type="firstRow">
      <w:rPr>
        <w:b/>
        <w:bCs/>
      </w:rPr>
      <w:tcPr>
        <w:tcBorders>
          <w:top w:val="nil"/>
          <w:bottom w:val="single" w:color="94D3C7" w:themeColor="accent4" w:themeTint="99" w:sz="12" w:space="0"/>
          <w:insideH w:val="nil"/>
          <w:insideV w:val="nil"/>
        </w:tcBorders>
        <w:shd w:val="clear" w:color="auto" w:fill="FFFFFF" w:themeFill="background1"/>
      </w:tcPr>
    </w:tblStylePr>
    <w:tblStylePr w:type="lastRow">
      <w:rPr>
        <w:b/>
        <w:bCs/>
      </w:rPr>
      <w:tcPr>
        <w:tcBorders>
          <w:top w:val="double" w:color="94D3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554">
    <w:name w:val="网格表 2 - 着色 53"/>
    <w:basedOn w:val="88"/>
    <w:autoRedefine/>
    <w:qFormat/>
    <w:uiPriority w:val="47"/>
    <w:tblPr>
      <w:tblBorders>
        <w:top w:val="single" w:color="B6D4D9" w:themeColor="accent5" w:themeTint="99" w:sz="2" w:space="0"/>
        <w:bottom w:val="single" w:color="B6D4D9" w:themeColor="accent5" w:themeTint="99" w:sz="2" w:space="0"/>
        <w:insideH w:val="single" w:color="B6D4D9" w:themeColor="accent5" w:themeTint="99" w:sz="2" w:space="0"/>
        <w:insideV w:val="single" w:color="B6D4D9" w:themeColor="accent5" w:themeTint="99" w:sz="2" w:space="0"/>
      </w:tblBorders>
    </w:tblPr>
    <w:tblStylePr w:type="firstRow">
      <w:rPr>
        <w:b/>
        <w:bCs/>
      </w:rPr>
      <w:tcPr>
        <w:tcBorders>
          <w:top w:val="nil"/>
          <w:bottom w:val="single" w:color="B6D4D9" w:themeColor="accent5" w:themeTint="99" w:sz="12" w:space="0"/>
          <w:insideH w:val="nil"/>
          <w:insideV w:val="nil"/>
        </w:tcBorders>
        <w:shd w:val="clear" w:color="auto" w:fill="FFFFFF" w:themeFill="background1"/>
      </w:tcPr>
    </w:tblStylePr>
    <w:tblStylePr w:type="lastRow">
      <w:rPr>
        <w:b/>
        <w:bCs/>
      </w:rPr>
      <w:tcPr>
        <w:tcBorders>
          <w:top w:val="double" w:color="B6D4D9"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555">
    <w:name w:val="网格表 2 - 着色 63"/>
    <w:basedOn w:val="88"/>
    <w:autoRedefine/>
    <w:qFormat/>
    <w:uiPriority w:val="47"/>
    <w:tblPr>
      <w:tblBorders>
        <w:top w:val="single" w:color="9EADD0" w:themeColor="accent6" w:themeTint="99" w:sz="2" w:space="0"/>
        <w:bottom w:val="single" w:color="9EADD0" w:themeColor="accent6" w:themeTint="99" w:sz="2" w:space="0"/>
        <w:insideH w:val="single" w:color="9EADD0" w:themeColor="accent6" w:themeTint="99" w:sz="2" w:space="0"/>
        <w:insideV w:val="single" w:color="9EADD0" w:themeColor="accent6" w:themeTint="99" w:sz="2" w:space="0"/>
      </w:tblBorders>
    </w:tblPr>
    <w:tblStylePr w:type="firstRow">
      <w:rPr>
        <w:b/>
        <w:bCs/>
      </w:rPr>
      <w:tcPr>
        <w:tcBorders>
          <w:top w:val="nil"/>
          <w:bottom w:val="single" w:color="9EADD0" w:themeColor="accent6" w:themeTint="99" w:sz="12" w:space="0"/>
          <w:insideH w:val="nil"/>
          <w:insideV w:val="nil"/>
        </w:tcBorders>
        <w:shd w:val="clear" w:color="auto" w:fill="FFFFFF" w:themeFill="background1"/>
      </w:tcPr>
    </w:tblStylePr>
    <w:tblStylePr w:type="lastRow">
      <w:rPr>
        <w:b/>
        <w:bCs/>
      </w:rPr>
      <w:tcPr>
        <w:tcBorders>
          <w:top w:val="double" w:color="9EADD0"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556">
    <w:name w:val="网格表 3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57">
    <w:name w:val="网格表 3 - 着色 13"/>
    <w:basedOn w:val="88"/>
    <w:autoRedefine/>
    <w:qFormat/>
    <w:uiPriority w:val="48"/>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558">
    <w:name w:val="网格表 3 - 着色 23"/>
    <w:basedOn w:val="88"/>
    <w:autoRedefine/>
    <w:qFormat/>
    <w:uiPriority w:val="48"/>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559">
    <w:name w:val="网格表 3 - 着色 33"/>
    <w:basedOn w:val="88"/>
    <w:autoRedefine/>
    <w:qFormat/>
    <w:uiPriority w:val="48"/>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560">
    <w:name w:val="网格表 3 - 着色 43"/>
    <w:basedOn w:val="88"/>
    <w:autoRedefine/>
    <w:qFormat/>
    <w:uiPriority w:val="48"/>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561">
    <w:name w:val="网格表 3 - 着色 53"/>
    <w:basedOn w:val="88"/>
    <w:autoRedefine/>
    <w:qFormat/>
    <w:uiPriority w:val="48"/>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562">
    <w:name w:val="网格表 3 - 着色 63"/>
    <w:basedOn w:val="88"/>
    <w:autoRedefine/>
    <w:qFormat/>
    <w:uiPriority w:val="48"/>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563">
    <w:name w:val="网格表 43"/>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64">
    <w:name w:val="网格表 4 - 着色 13"/>
    <w:basedOn w:val="88"/>
    <w:autoRedefine/>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insideV w:val="nil"/>
        </w:tcBorders>
        <w:shd w:val="clear" w:color="auto" w:fill="A5E1C8" w:themeFill="accent1"/>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565">
    <w:name w:val="网格表 4 - 着色 23"/>
    <w:basedOn w:val="88"/>
    <w:autoRedefine/>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insideV w:val="nil"/>
        </w:tcBorders>
        <w:shd w:val="clear" w:color="auto" w:fill="BCDDC2" w:themeFill="accent2"/>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566">
    <w:name w:val="网格表 4 - 着色 33"/>
    <w:basedOn w:val="88"/>
    <w:autoRedefine/>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insideV w:val="nil"/>
        </w:tcBorders>
        <w:shd w:val="clear" w:color="auto" w:fill="91CFA5" w:themeFill="accent3"/>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567">
    <w:name w:val="网格表 4 - 着色 43"/>
    <w:basedOn w:val="88"/>
    <w:autoRedefine/>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insideV w:val="nil"/>
        </w:tcBorders>
        <w:shd w:val="clear" w:color="auto" w:fill="4DB7A3" w:themeFill="accent4"/>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568">
    <w:name w:val="网格表 4 - 着色 53"/>
    <w:basedOn w:val="88"/>
    <w:autoRedefine/>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insideV w:val="nil"/>
        </w:tcBorders>
        <w:shd w:val="clear" w:color="auto" w:fill="86B9C0" w:themeFill="accent5"/>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569">
    <w:name w:val="网格表 4 - 着色 63"/>
    <w:basedOn w:val="88"/>
    <w:autoRedefine/>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insideV w:val="nil"/>
        </w:tcBorders>
        <w:shd w:val="clear" w:color="auto" w:fill="5F78B1" w:themeFill="accent6"/>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570">
    <w:name w:val="网格表 5 深色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571">
    <w:name w:val="网格表 5 深色 - 着色 1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F8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E1C8"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E1C8"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E1C8"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E1C8" w:themeFill="accent1"/>
      </w:tcPr>
    </w:tblStylePr>
    <w:tblStylePr w:type="band1Vert">
      <w:tcPr>
        <w:shd w:val="clear" w:color="auto" w:fill="DAF2E8" w:themeFill="accent1" w:themeFillTint="66"/>
      </w:tcPr>
    </w:tblStylePr>
    <w:tblStylePr w:type="band1Horz">
      <w:tcPr>
        <w:shd w:val="clear" w:color="auto" w:fill="DAF2E8" w:themeFill="accent1" w:themeFillTint="66"/>
      </w:tcPr>
    </w:tblStylePr>
  </w:style>
  <w:style w:type="table" w:customStyle="1" w:styleId="572">
    <w:name w:val="网格表 5 深色 - 着色 2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1F8F2"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CDDC2"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CDDC2"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CDDC2"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CDDC2" w:themeFill="accent2"/>
      </w:tcPr>
    </w:tblStylePr>
    <w:tblStylePr w:type="band1Vert">
      <w:tcPr>
        <w:shd w:val="clear" w:color="auto" w:fill="E4F1E6" w:themeFill="accent2" w:themeFillTint="66"/>
      </w:tcPr>
    </w:tblStylePr>
    <w:tblStylePr w:type="band1Horz">
      <w:tcPr>
        <w:shd w:val="clear" w:color="auto" w:fill="E4F1E6" w:themeFill="accent2" w:themeFillTint="66"/>
      </w:tcPr>
    </w:tblStylePr>
  </w:style>
  <w:style w:type="table" w:customStyle="1" w:styleId="573">
    <w:name w:val="网格表 5 深色 - 着色 3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F5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1CF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1CF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1CF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1CFA5" w:themeFill="accent3"/>
      </w:tcPr>
    </w:tblStylePr>
    <w:tblStylePr w:type="band1Vert">
      <w:tcPr>
        <w:shd w:val="clear" w:color="auto" w:fill="D2EBDA" w:themeFill="accent3" w:themeFillTint="66"/>
      </w:tcPr>
    </w:tblStylePr>
    <w:tblStylePr w:type="band1Horz">
      <w:tcPr>
        <w:shd w:val="clear" w:color="auto" w:fill="D2EBDA" w:themeFill="accent3" w:themeFillTint="66"/>
      </w:tcPr>
    </w:tblStylePr>
  </w:style>
  <w:style w:type="table" w:customStyle="1" w:styleId="574">
    <w:name w:val="网格表 5 深色 - 着色 4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F0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B7A3"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B7A3"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B7A3"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B7A3" w:themeFill="accent4"/>
      </w:tcPr>
    </w:tblStylePr>
    <w:tblStylePr w:type="band1Vert">
      <w:tcPr>
        <w:shd w:val="clear" w:color="auto" w:fill="B7E2DA" w:themeFill="accent4" w:themeFillTint="66"/>
      </w:tcPr>
    </w:tblStylePr>
    <w:tblStylePr w:type="band1Horz">
      <w:tcPr>
        <w:shd w:val="clear" w:color="auto" w:fill="B7E2DA" w:themeFill="accent4" w:themeFillTint="66"/>
      </w:tcPr>
    </w:tblStylePr>
  </w:style>
  <w:style w:type="table" w:customStyle="1" w:styleId="575">
    <w:name w:val="网格表 5 深色 - 着色 5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6F0F2"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6B9C0"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6B9C0"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6B9C0"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6B9C0" w:themeFill="accent5"/>
      </w:tcPr>
    </w:tblStylePr>
    <w:tblStylePr w:type="band1Vert">
      <w:tcPr>
        <w:shd w:val="clear" w:color="auto" w:fill="CEE2E5" w:themeFill="accent5" w:themeFillTint="66"/>
      </w:tcPr>
    </w:tblStylePr>
    <w:tblStylePr w:type="band1Horz">
      <w:tcPr>
        <w:shd w:val="clear" w:color="auto" w:fill="CEE2E5" w:themeFill="accent5" w:themeFillTint="66"/>
      </w:tcPr>
    </w:tblStylePr>
  </w:style>
  <w:style w:type="table" w:customStyle="1" w:styleId="576">
    <w:name w:val="网格表 5 深色 - 着色 6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3EF"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8B1"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8B1"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8B1"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8B1" w:themeFill="accent6"/>
      </w:tcPr>
    </w:tblStylePr>
    <w:tblStylePr w:type="band1Vert">
      <w:tcPr>
        <w:shd w:val="clear" w:color="auto" w:fill="BEC8DF" w:themeFill="accent6" w:themeFillTint="66"/>
      </w:tcPr>
    </w:tblStylePr>
    <w:tblStylePr w:type="band1Horz">
      <w:tcPr>
        <w:shd w:val="clear" w:color="auto" w:fill="BEC8DF" w:themeFill="accent6" w:themeFillTint="66"/>
      </w:tcPr>
    </w:tblStylePr>
  </w:style>
  <w:style w:type="table" w:customStyle="1" w:styleId="577">
    <w:name w:val="网格表 6 彩色3"/>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78">
    <w:name w:val="网格表 6 彩色 - 着色 13"/>
    <w:basedOn w:val="88"/>
    <w:autoRedefine/>
    <w:qFormat/>
    <w:uiPriority w:val="51"/>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579">
    <w:name w:val="网格表 6 彩色 - 着色 23"/>
    <w:basedOn w:val="88"/>
    <w:autoRedefine/>
    <w:qFormat/>
    <w:uiPriority w:val="51"/>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580">
    <w:name w:val="网格表 6 彩色 - 着色 33"/>
    <w:basedOn w:val="88"/>
    <w:autoRedefine/>
    <w:qFormat/>
    <w:uiPriority w:val="51"/>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581">
    <w:name w:val="网格表 6 彩色 - 着色 43"/>
    <w:basedOn w:val="88"/>
    <w:autoRedefine/>
    <w:qFormat/>
    <w:uiPriority w:val="51"/>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582">
    <w:name w:val="网格表 6 彩色 - 着色 53"/>
    <w:basedOn w:val="88"/>
    <w:autoRedefine/>
    <w:qFormat/>
    <w:uiPriority w:val="51"/>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583">
    <w:name w:val="网格表 6 彩色 - 着色 63"/>
    <w:basedOn w:val="88"/>
    <w:autoRedefine/>
    <w:qFormat/>
    <w:uiPriority w:val="51"/>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584">
    <w:name w:val="网格表 7 彩色3"/>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85">
    <w:name w:val="网格表 7 彩色 - 着色 13"/>
    <w:basedOn w:val="88"/>
    <w:autoRedefine/>
    <w:qFormat/>
    <w:uiPriority w:val="52"/>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586">
    <w:name w:val="网格表 7 彩色 - 着色 23"/>
    <w:basedOn w:val="88"/>
    <w:autoRedefine/>
    <w:qFormat/>
    <w:uiPriority w:val="52"/>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587">
    <w:name w:val="网格表 7 彩色 - 着色 33"/>
    <w:basedOn w:val="88"/>
    <w:autoRedefine/>
    <w:qFormat/>
    <w:uiPriority w:val="52"/>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588">
    <w:name w:val="网格表 7 彩色 - 着色 43"/>
    <w:basedOn w:val="88"/>
    <w:autoRedefine/>
    <w:qFormat/>
    <w:uiPriority w:val="52"/>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589">
    <w:name w:val="网格表 7 彩色 - 着色 53"/>
    <w:basedOn w:val="88"/>
    <w:autoRedefine/>
    <w:qFormat/>
    <w:uiPriority w:val="52"/>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590">
    <w:name w:val="网格表 7 彩色 - 着色 63"/>
    <w:basedOn w:val="88"/>
    <w:autoRedefine/>
    <w:qFormat/>
    <w:uiPriority w:val="52"/>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591">
    <w:name w:val="网格型浅色3"/>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92">
    <w:name w:val="无格式表格 13"/>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93">
    <w:name w:val="无格式表格 23"/>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94">
    <w:name w:val="无格式表格 33"/>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595">
    <w:name w:val="无格式表格 43"/>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96">
    <w:name w:val="无格式表格 53"/>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97">
    <w:name w:val="清单表 1 浅色4"/>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98">
    <w:name w:val="清单表 1 浅色 - 着色 14"/>
    <w:basedOn w:val="88"/>
    <w:autoRedefine/>
    <w:qFormat/>
    <w:uiPriority w:val="46"/>
    <w:tblStylePr w:type="firstRow">
      <w:rPr>
        <w:b/>
        <w:bCs/>
      </w:rPr>
      <w:tcPr>
        <w:tcBorders>
          <w:bottom w:val="single" w:color="C8ECDD" w:themeColor="accent1" w:themeTint="99" w:sz="4" w:space="0"/>
        </w:tcBorders>
      </w:tcPr>
    </w:tblStylePr>
    <w:tblStylePr w:type="lastRow">
      <w:rPr>
        <w:b/>
        <w:bCs/>
      </w:rPr>
      <w:tcPr>
        <w:tcBorders>
          <w:top w:val="sing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599">
    <w:name w:val="清单表 1 浅色 - 着色 24"/>
    <w:basedOn w:val="88"/>
    <w:autoRedefine/>
    <w:qFormat/>
    <w:uiPriority w:val="46"/>
    <w:tblStylePr w:type="firstRow">
      <w:rPr>
        <w:b/>
        <w:bCs/>
      </w:rPr>
      <w:tcPr>
        <w:tcBorders>
          <w:bottom w:val="single" w:color="D6EADA" w:themeColor="accent2" w:themeTint="99" w:sz="4" w:space="0"/>
        </w:tcBorders>
      </w:tcPr>
    </w:tblStylePr>
    <w:tblStylePr w:type="lastRow">
      <w:rPr>
        <w:b/>
        <w:bCs/>
      </w:rPr>
      <w:tcPr>
        <w:tcBorders>
          <w:top w:val="sing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600">
    <w:name w:val="清单表 1 浅色 - 着色 34"/>
    <w:basedOn w:val="88"/>
    <w:autoRedefine/>
    <w:qFormat/>
    <w:uiPriority w:val="46"/>
    <w:tblStylePr w:type="firstRow">
      <w:rPr>
        <w:b/>
        <w:bCs/>
      </w:rPr>
      <w:tcPr>
        <w:tcBorders>
          <w:bottom w:val="single" w:color="BCE2C8" w:themeColor="accent3" w:themeTint="99" w:sz="4" w:space="0"/>
        </w:tcBorders>
      </w:tcPr>
    </w:tblStylePr>
    <w:tblStylePr w:type="lastRow">
      <w:rPr>
        <w:b/>
        <w:bCs/>
      </w:rPr>
      <w:tcPr>
        <w:tcBorders>
          <w:top w:val="sing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601">
    <w:name w:val="清单表 1 浅色 - 着色 44"/>
    <w:basedOn w:val="88"/>
    <w:autoRedefine/>
    <w:qFormat/>
    <w:uiPriority w:val="46"/>
    <w:tblStylePr w:type="firstRow">
      <w:rPr>
        <w:b/>
        <w:bCs/>
      </w:rPr>
      <w:tcPr>
        <w:tcBorders>
          <w:bottom w:val="single" w:color="94D3C7" w:themeColor="accent4" w:themeTint="99" w:sz="4" w:space="0"/>
        </w:tcBorders>
      </w:tcPr>
    </w:tblStylePr>
    <w:tblStylePr w:type="lastRow">
      <w:rPr>
        <w:b/>
        <w:bCs/>
      </w:rPr>
      <w:tcPr>
        <w:tcBorders>
          <w:top w:val="sing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602">
    <w:name w:val="清单表 1 浅色 - 着色 54"/>
    <w:basedOn w:val="88"/>
    <w:autoRedefine/>
    <w:qFormat/>
    <w:uiPriority w:val="46"/>
    <w:tblStylePr w:type="firstRow">
      <w:rPr>
        <w:b/>
        <w:bCs/>
      </w:rPr>
      <w:tcPr>
        <w:tcBorders>
          <w:bottom w:val="single" w:color="B6D4D9" w:themeColor="accent5" w:themeTint="99" w:sz="4" w:space="0"/>
        </w:tcBorders>
      </w:tcPr>
    </w:tblStylePr>
    <w:tblStylePr w:type="lastRow">
      <w:rPr>
        <w:b/>
        <w:bCs/>
      </w:rPr>
      <w:tcPr>
        <w:tcBorders>
          <w:top w:val="sing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603">
    <w:name w:val="清单表 1 浅色 - 着色 64"/>
    <w:basedOn w:val="88"/>
    <w:autoRedefine/>
    <w:qFormat/>
    <w:uiPriority w:val="46"/>
    <w:tblStylePr w:type="firstRow">
      <w:rPr>
        <w:b/>
        <w:bCs/>
      </w:rPr>
      <w:tcPr>
        <w:tcBorders>
          <w:bottom w:val="single" w:color="9EADD0" w:themeColor="accent6" w:themeTint="99" w:sz="4" w:space="0"/>
        </w:tcBorders>
      </w:tcPr>
    </w:tblStylePr>
    <w:tblStylePr w:type="lastRow">
      <w:rPr>
        <w:b/>
        <w:bCs/>
      </w:rPr>
      <w:tcPr>
        <w:tcBorders>
          <w:top w:val="sing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604">
    <w:name w:val="清单表 24"/>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05">
    <w:name w:val="清单表 2 - 着色 14"/>
    <w:basedOn w:val="88"/>
    <w:autoRedefine/>
    <w:qFormat/>
    <w:uiPriority w:val="47"/>
    <w:tblPr>
      <w:tblBorders>
        <w:top w:val="single" w:color="C8ECDD" w:themeColor="accent1" w:themeTint="99" w:sz="4" w:space="0"/>
        <w:bottom w:val="single" w:color="C8ECDD" w:themeColor="accent1" w:themeTint="99" w:sz="4" w:space="0"/>
        <w:insideH w:val="single" w:color="C8ECD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606">
    <w:name w:val="清单表 2 - 着色 24"/>
    <w:basedOn w:val="88"/>
    <w:autoRedefine/>
    <w:qFormat/>
    <w:uiPriority w:val="47"/>
    <w:tblPr>
      <w:tblBorders>
        <w:top w:val="single" w:color="D6EADA" w:themeColor="accent2" w:themeTint="99" w:sz="4" w:space="0"/>
        <w:bottom w:val="single" w:color="D6EADA" w:themeColor="accent2" w:themeTint="99" w:sz="4" w:space="0"/>
        <w:insideH w:val="single" w:color="D6EADA"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607">
    <w:name w:val="清单表 2 - 着色 34"/>
    <w:basedOn w:val="88"/>
    <w:autoRedefine/>
    <w:qFormat/>
    <w:uiPriority w:val="47"/>
    <w:tblPr>
      <w:tblBorders>
        <w:top w:val="single" w:color="BCE2C8" w:themeColor="accent3" w:themeTint="99" w:sz="4" w:space="0"/>
        <w:bottom w:val="single" w:color="BCE2C8" w:themeColor="accent3" w:themeTint="99" w:sz="4" w:space="0"/>
        <w:insideH w:val="single" w:color="BCE2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608">
    <w:name w:val="清单表 2 - 着色 44"/>
    <w:basedOn w:val="88"/>
    <w:autoRedefine/>
    <w:qFormat/>
    <w:uiPriority w:val="47"/>
    <w:tblPr>
      <w:tblBorders>
        <w:top w:val="single" w:color="94D3C7" w:themeColor="accent4" w:themeTint="99" w:sz="4" w:space="0"/>
        <w:bottom w:val="single" w:color="94D3C7" w:themeColor="accent4" w:themeTint="99" w:sz="4" w:space="0"/>
        <w:insideH w:val="single" w:color="94D3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609">
    <w:name w:val="清单表 2 - 着色 54"/>
    <w:basedOn w:val="88"/>
    <w:autoRedefine/>
    <w:qFormat/>
    <w:uiPriority w:val="47"/>
    <w:tblPr>
      <w:tblBorders>
        <w:top w:val="single" w:color="B6D4D9" w:themeColor="accent5" w:themeTint="99" w:sz="4" w:space="0"/>
        <w:bottom w:val="single" w:color="B6D4D9" w:themeColor="accent5" w:themeTint="99" w:sz="4" w:space="0"/>
        <w:insideH w:val="single" w:color="B6D4D9"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610">
    <w:name w:val="清单表 2 - 着色 64"/>
    <w:basedOn w:val="88"/>
    <w:autoRedefine/>
    <w:qFormat/>
    <w:uiPriority w:val="47"/>
    <w:tblPr>
      <w:tblBorders>
        <w:top w:val="single" w:color="9EADD0" w:themeColor="accent6" w:themeTint="99" w:sz="4" w:space="0"/>
        <w:bottom w:val="single" w:color="9EADD0" w:themeColor="accent6" w:themeTint="99" w:sz="4" w:space="0"/>
        <w:insideH w:val="single" w:color="9EADD0"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611">
    <w:name w:val="清单表 34"/>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612">
    <w:name w:val="清单表 3 - 着色 14"/>
    <w:basedOn w:val="88"/>
    <w:autoRedefine/>
    <w:qFormat/>
    <w:uiPriority w:val="48"/>
    <w:tblPr>
      <w:tblBorders>
        <w:top w:val="single" w:color="A5E1C8" w:themeColor="accent1" w:sz="4" w:space="0"/>
        <w:left w:val="single" w:color="A5E1C8" w:themeColor="accent1" w:sz="4" w:space="0"/>
        <w:bottom w:val="single" w:color="A5E1C8" w:themeColor="accent1" w:sz="4" w:space="0"/>
        <w:right w:val="single" w:color="A5E1C8" w:themeColor="accent1" w:sz="4" w:space="0"/>
      </w:tblBorders>
    </w:tblPr>
    <w:tblStylePr w:type="firstRow">
      <w:rPr>
        <w:b/>
        <w:bCs/>
        <w:color w:val="FFFFFF" w:themeColor="background1"/>
        <w14:textFill>
          <w14:solidFill>
            <w14:schemeClr w14:val="bg1"/>
          </w14:solidFill>
        </w14:textFill>
      </w:rPr>
      <w:tcPr>
        <w:shd w:val="clear" w:color="auto" w:fill="A5E1C8" w:themeFill="accent1"/>
      </w:tcPr>
    </w:tblStylePr>
    <w:tblStylePr w:type="lastRow">
      <w:rPr>
        <w:b/>
        <w:bCs/>
      </w:rPr>
      <w:tcPr>
        <w:tcBorders>
          <w:top w:val="double" w:color="A5E1C8"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E1C8" w:themeColor="accent1" w:sz="4" w:space="0"/>
          <w:right w:val="single" w:color="A5E1C8" w:themeColor="accent1" w:sz="4" w:space="0"/>
        </w:tcBorders>
      </w:tcPr>
    </w:tblStylePr>
    <w:tblStylePr w:type="band1Horz">
      <w:tcPr>
        <w:tcBorders>
          <w:top w:val="single" w:color="A5E1C8" w:themeColor="accent1" w:sz="4" w:space="0"/>
          <w:bottom w:val="single" w:color="A5E1C8"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E1C8" w:themeColor="accent1" w:sz="4" w:space="0"/>
          <w:left w:val="nil"/>
        </w:tcBorders>
      </w:tcPr>
    </w:tblStylePr>
    <w:tblStylePr w:type="swCell">
      <w:tcPr>
        <w:tcBorders>
          <w:top w:val="double" w:color="A5E1C8" w:themeColor="accent1" w:sz="4" w:space="0"/>
          <w:right w:val="nil"/>
        </w:tcBorders>
      </w:tcPr>
    </w:tblStylePr>
  </w:style>
  <w:style w:type="table" w:customStyle="1" w:styleId="613">
    <w:name w:val="清单表 3 - 着色 24"/>
    <w:basedOn w:val="88"/>
    <w:autoRedefine/>
    <w:qFormat/>
    <w:uiPriority w:val="48"/>
    <w:tblPr>
      <w:tblBorders>
        <w:top w:val="single" w:color="BCDDC2" w:themeColor="accent2" w:sz="4" w:space="0"/>
        <w:left w:val="single" w:color="BCDDC2" w:themeColor="accent2" w:sz="4" w:space="0"/>
        <w:bottom w:val="single" w:color="BCDDC2" w:themeColor="accent2" w:sz="4" w:space="0"/>
        <w:right w:val="single" w:color="BCDDC2" w:themeColor="accent2" w:sz="4" w:space="0"/>
      </w:tblBorders>
    </w:tblPr>
    <w:tblStylePr w:type="firstRow">
      <w:rPr>
        <w:b/>
        <w:bCs/>
        <w:color w:val="FFFFFF" w:themeColor="background1"/>
        <w14:textFill>
          <w14:solidFill>
            <w14:schemeClr w14:val="bg1"/>
          </w14:solidFill>
        </w14:textFill>
      </w:rPr>
      <w:tcPr>
        <w:shd w:val="clear" w:color="auto" w:fill="BCDDC2" w:themeFill="accent2"/>
      </w:tcPr>
    </w:tblStylePr>
    <w:tblStylePr w:type="lastRow">
      <w:rPr>
        <w:b/>
        <w:bCs/>
      </w:rPr>
      <w:tcPr>
        <w:tcBorders>
          <w:top w:val="double" w:color="BCDDC2"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CDDC2" w:themeColor="accent2" w:sz="4" w:space="0"/>
          <w:right w:val="single" w:color="BCDDC2" w:themeColor="accent2" w:sz="4" w:space="0"/>
        </w:tcBorders>
      </w:tcPr>
    </w:tblStylePr>
    <w:tblStylePr w:type="band1Horz">
      <w:tcPr>
        <w:tcBorders>
          <w:top w:val="single" w:color="BCDDC2" w:themeColor="accent2" w:sz="4" w:space="0"/>
          <w:bottom w:val="single" w:color="BCDDC2"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CDDC2" w:themeColor="accent2" w:sz="4" w:space="0"/>
          <w:left w:val="nil"/>
        </w:tcBorders>
      </w:tcPr>
    </w:tblStylePr>
    <w:tblStylePr w:type="swCell">
      <w:tcPr>
        <w:tcBorders>
          <w:top w:val="double" w:color="BCDDC2" w:themeColor="accent2" w:sz="4" w:space="0"/>
          <w:right w:val="nil"/>
        </w:tcBorders>
      </w:tcPr>
    </w:tblStylePr>
  </w:style>
  <w:style w:type="table" w:customStyle="1" w:styleId="614">
    <w:name w:val="清单表 3 - 着色 34"/>
    <w:basedOn w:val="88"/>
    <w:autoRedefine/>
    <w:qFormat/>
    <w:uiPriority w:val="48"/>
    <w:tblPr>
      <w:tblBorders>
        <w:top w:val="single" w:color="91CFA5" w:themeColor="accent3" w:sz="4" w:space="0"/>
        <w:left w:val="single" w:color="91CFA5" w:themeColor="accent3" w:sz="4" w:space="0"/>
        <w:bottom w:val="single" w:color="91CFA5" w:themeColor="accent3" w:sz="4" w:space="0"/>
        <w:right w:val="single" w:color="91CFA5" w:themeColor="accent3" w:sz="4" w:space="0"/>
      </w:tblBorders>
    </w:tblPr>
    <w:tblStylePr w:type="firstRow">
      <w:rPr>
        <w:b/>
        <w:bCs/>
        <w:color w:val="FFFFFF" w:themeColor="background1"/>
        <w14:textFill>
          <w14:solidFill>
            <w14:schemeClr w14:val="bg1"/>
          </w14:solidFill>
        </w14:textFill>
      </w:rPr>
      <w:tcPr>
        <w:shd w:val="clear" w:color="auto" w:fill="91CFA5" w:themeFill="accent3"/>
      </w:tcPr>
    </w:tblStylePr>
    <w:tblStylePr w:type="lastRow">
      <w:rPr>
        <w:b/>
        <w:bCs/>
      </w:rPr>
      <w:tcPr>
        <w:tcBorders>
          <w:top w:val="double" w:color="91CF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1CFA5" w:themeColor="accent3" w:sz="4" w:space="0"/>
          <w:right w:val="single" w:color="91CFA5" w:themeColor="accent3" w:sz="4" w:space="0"/>
        </w:tcBorders>
      </w:tcPr>
    </w:tblStylePr>
    <w:tblStylePr w:type="band1Horz">
      <w:tcPr>
        <w:tcBorders>
          <w:top w:val="single" w:color="91CFA5" w:themeColor="accent3" w:sz="4" w:space="0"/>
          <w:bottom w:val="single" w:color="91CF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1CFA5" w:themeColor="accent3" w:sz="4" w:space="0"/>
          <w:left w:val="nil"/>
        </w:tcBorders>
      </w:tcPr>
    </w:tblStylePr>
    <w:tblStylePr w:type="swCell">
      <w:tcPr>
        <w:tcBorders>
          <w:top w:val="double" w:color="91CFA5" w:themeColor="accent3" w:sz="4" w:space="0"/>
          <w:right w:val="nil"/>
        </w:tcBorders>
      </w:tcPr>
    </w:tblStylePr>
  </w:style>
  <w:style w:type="table" w:customStyle="1" w:styleId="615">
    <w:name w:val="清单表 3 - 着色 44"/>
    <w:basedOn w:val="88"/>
    <w:autoRedefine/>
    <w:qFormat/>
    <w:uiPriority w:val="48"/>
    <w:tblPr>
      <w:tblBorders>
        <w:top w:val="single" w:color="4DB7A3" w:themeColor="accent4" w:sz="4" w:space="0"/>
        <w:left w:val="single" w:color="4DB7A3" w:themeColor="accent4" w:sz="4" w:space="0"/>
        <w:bottom w:val="single" w:color="4DB7A3" w:themeColor="accent4" w:sz="4" w:space="0"/>
        <w:right w:val="single" w:color="4DB7A3" w:themeColor="accent4" w:sz="4" w:space="0"/>
      </w:tblBorders>
    </w:tblPr>
    <w:tblStylePr w:type="firstRow">
      <w:rPr>
        <w:b/>
        <w:bCs/>
        <w:color w:val="FFFFFF" w:themeColor="background1"/>
        <w14:textFill>
          <w14:solidFill>
            <w14:schemeClr w14:val="bg1"/>
          </w14:solidFill>
        </w14:textFill>
      </w:rPr>
      <w:tcPr>
        <w:shd w:val="clear" w:color="auto" w:fill="4DB7A3" w:themeFill="accent4"/>
      </w:tcPr>
    </w:tblStylePr>
    <w:tblStylePr w:type="lastRow">
      <w:rPr>
        <w:b/>
        <w:bCs/>
      </w:rPr>
      <w:tcPr>
        <w:tcBorders>
          <w:top w:val="double" w:color="4DB7A3"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DB7A3" w:themeColor="accent4" w:sz="4" w:space="0"/>
          <w:right w:val="single" w:color="4DB7A3" w:themeColor="accent4" w:sz="4" w:space="0"/>
        </w:tcBorders>
      </w:tcPr>
    </w:tblStylePr>
    <w:tblStylePr w:type="band1Horz">
      <w:tcPr>
        <w:tcBorders>
          <w:top w:val="single" w:color="4DB7A3" w:themeColor="accent4" w:sz="4" w:space="0"/>
          <w:bottom w:val="single" w:color="4DB7A3"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DB7A3" w:themeColor="accent4" w:sz="4" w:space="0"/>
          <w:left w:val="nil"/>
        </w:tcBorders>
      </w:tcPr>
    </w:tblStylePr>
    <w:tblStylePr w:type="swCell">
      <w:tcPr>
        <w:tcBorders>
          <w:top w:val="double" w:color="4DB7A3" w:themeColor="accent4" w:sz="4" w:space="0"/>
          <w:right w:val="nil"/>
        </w:tcBorders>
      </w:tcPr>
    </w:tblStylePr>
  </w:style>
  <w:style w:type="table" w:customStyle="1" w:styleId="616">
    <w:name w:val="清单表 3 - 着色 54"/>
    <w:basedOn w:val="88"/>
    <w:autoRedefine/>
    <w:qFormat/>
    <w:uiPriority w:val="48"/>
    <w:tblPr>
      <w:tblBorders>
        <w:top w:val="single" w:color="86B9C0" w:themeColor="accent5" w:sz="4" w:space="0"/>
        <w:left w:val="single" w:color="86B9C0" w:themeColor="accent5" w:sz="4" w:space="0"/>
        <w:bottom w:val="single" w:color="86B9C0" w:themeColor="accent5" w:sz="4" w:space="0"/>
        <w:right w:val="single" w:color="86B9C0" w:themeColor="accent5" w:sz="4" w:space="0"/>
      </w:tblBorders>
    </w:tblPr>
    <w:tblStylePr w:type="firstRow">
      <w:rPr>
        <w:b/>
        <w:bCs/>
        <w:color w:val="FFFFFF" w:themeColor="background1"/>
        <w14:textFill>
          <w14:solidFill>
            <w14:schemeClr w14:val="bg1"/>
          </w14:solidFill>
        </w14:textFill>
      </w:rPr>
      <w:tcPr>
        <w:shd w:val="clear" w:color="auto" w:fill="86B9C0" w:themeFill="accent5"/>
      </w:tcPr>
    </w:tblStylePr>
    <w:tblStylePr w:type="lastRow">
      <w:rPr>
        <w:b/>
        <w:bCs/>
      </w:rPr>
      <w:tcPr>
        <w:tcBorders>
          <w:top w:val="double" w:color="86B9C0"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6B9C0" w:themeColor="accent5" w:sz="4" w:space="0"/>
          <w:right w:val="single" w:color="86B9C0" w:themeColor="accent5" w:sz="4" w:space="0"/>
        </w:tcBorders>
      </w:tcPr>
    </w:tblStylePr>
    <w:tblStylePr w:type="band1Horz">
      <w:tcPr>
        <w:tcBorders>
          <w:top w:val="single" w:color="86B9C0" w:themeColor="accent5" w:sz="4" w:space="0"/>
          <w:bottom w:val="single" w:color="86B9C0"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6B9C0" w:themeColor="accent5" w:sz="4" w:space="0"/>
          <w:left w:val="nil"/>
        </w:tcBorders>
      </w:tcPr>
    </w:tblStylePr>
    <w:tblStylePr w:type="swCell">
      <w:tcPr>
        <w:tcBorders>
          <w:top w:val="double" w:color="86B9C0" w:themeColor="accent5" w:sz="4" w:space="0"/>
          <w:right w:val="nil"/>
        </w:tcBorders>
      </w:tcPr>
    </w:tblStylePr>
  </w:style>
  <w:style w:type="table" w:customStyle="1" w:styleId="617">
    <w:name w:val="清单表 3 - 着色 64"/>
    <w:basedOn w:val="88"/>
    <w:autoRedefine/>
    <w:qFormat/>
    <w:uiPriority w:val="48"/>
    <w:tblPr>
      <w:tblBorders>
        <w:top w:val="single" w:color="5F78B1" w:themeColor="accent6" w:sz="4" w:space="0"/>
        <w:left w:val="single" w:color="5F78B1" w:themeColor="accent6" w:sz="4" w:space="0"/>
        <w:bottom w:val="single" w:color="5F78B1" w:themeColor="accent6" w:sz="4" w:space="0"/>
        <w:right w:val="single" w:color="5F78B1" w:themeColor="accent6" w:sz="4" w:space="0"/>
      </w:tblBorders>
    </w:tblPr>
    <w:tblStylePr w:type="firstRow">
      <w:rPr>
        <w:b/>
        <w:bCs/>
        <w:color w:val="FFFFFF" w:themeColor="background1"/>
        <w14:textFill>
          <w14:solidFill>
            <w14:schemeClr w14:val="bg1"/>
          </w14:solidFill>
        </w14:textFill>
      </w:rPr>
      <w:tcPr>
        <w:shd w:val="clear" w:color="auto" w:fill="5F78B1" w:themeFill="accent6"/>
      </w:tcPr>
    </w:tblStylePr>
    <w:tblStylePr w:type="lastRow">
      <w:rPr>
        <w:b/>
        <w:bCs/>
      </w:rPr>
      <w:tcPr>
        <w:tcBorders>
          <w:top w:val="double" w:color="5F78B1"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F78B1" w:themeColor="accent6" w:sz="4" w:space="0"/>
          <w:right w:val="single" w:color="5F78B1" w:themeColor="accent6" w:sz="4" w:space="0"/>
        </w:tcBorders>
      </w:tcPr>
    </w:tblStylePr>
    <w:tblStylePr w:type="band1Horz">
      <w:tcPr>
        <w:tcBorders>
          <w:top w:val="single" w:color="5F78B1" w:themeColor="accent6" w:sz="4" w:space="0"/>
          <w:bottom w:val="single" w:color="5F78B1"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F78B1" w:themeColor="accent6" w:sz="4" w:space="0"/>
          <w:left w:val="nil"/>
        </w:tcBorders>
      </w:tcPr>
    </w:tblStylePr>
    <w:tblStylePr w:type="swCell">
      <w:tcPr>
        <w:tcBorders>
          <w:top w:val="double" w:color="5F78B1" w:themeColor="accent6" w:sz="4" w:space="0"/>
          <w:right w:val="nil"/>
        </w:tcBorders>
      </w:tcPr>
    </w:tblStylePr>
  </w:style>
  <w:style w:type="table" w:customStyle="1" w:styleId="618">
    <w:name w:val="清单表 4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19">
    <w:name w:val="清单表 4 - 着色 14"/>
    <w:basedOn w:val="88"/>
    <w:autoRedefine/>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tcBorders>
        <w:shd w:val="clear" w:color="auto" w:fill="A5E1C8" w:themeFill="accent1"/>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620">
    <w:name w:val="清单表 4 - 着色 24"/>
    <w:basedOn w:val="88"/>
    <w:autoRedefine/>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tcBorders>
        <w:shd w:val="clear" w:color="auto" w:fill="BCDDC2" w:themeFill="accent2"/>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621">
    <w:name w:val="清单表 4 - 着色 34"/>
    <w:basedOn w:val="88"/>
    <w:autoRedefine/>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tcBorders>
        <w:shd w:val="clear" w:color="auto" w:fill="91CFA5" w:themeFill="accent3"/>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622">
    <w:name w:val="清单表 4 - 着色 44"/>
    <w:basedOn w:val="88"/>
    <w:autoRedefine/>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tcBorders>
        <w:shd w:val="clear" w:color="auto" w:fill="4DB7A3" w:themeFill="accent4"/>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623">
    <w:name w:val="清单表 4 - 着色 54"/>
    <w:basedOn w:val="88"/>
    <w:autoRedefine/>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tcBorders>
        <w:shd w:val="clear" w:color="auto" w:fill="86B9C0" w:themeFill="accent5"/>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624">
    <w:name w:val="清单表 4 - 着色 64"/>
    <w:basedOn w:val="88"/>
    <w:autoRedefine/>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tcBorders>
        <w:shd w:val="clear" w:color="auto" w:fill="5F78B1" w:themeFill="accent6"/>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625">
    <w:name w:val="清单表 5 深色4"/>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6">
    <w:name w:val="清单表 5 深色 - 着色 14"/>
    <w:basedOn w:val="88"/>
    <w:autoRedefine/>
    <w:qFormat/>
    <w:uiPriority w:val="50"/>
    <w:rPr>
      <w:color w:val="FFFFFF" w:themeColor="background1"/>
      <w14:textFill>
        <w14:solidFill>
          <w14:schemeClr w14:val="bg1"/>
        </w14:solidFill>
      </w14:textFill>
    </w:rPr>
    <w:tblPr>
      <w:tblBorders>
        <w:top w:val="single" w:color="A5E1C8" w:themeColor="accent1" w:sz="24" w:space="0"/>
        <w:left w:val="single" w:color="A5E1C8" w:themeColor="accent1" w:sz="24" w:space="0"/>
        <w:bottom w:val="single" w:color="A5E1C8" w:themeColor="accent1" w:sz="24" w:space="0"/>
        <w:right w:val="single" w:color="A5E1C8" w:themeColor="accent1" w:sz="24" w:space="0"/>
      </w:tblBorders>
    </w:tblPr>
    <w:tcPr>
      <w:shd w:val="clear" w:color="auto" w:fill="A5E1C8"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7">
    <w:name w:val="清单表 5 深色 - 着色 24"/>
    <w:basedOn w:val="88"/>
    <w:autoRedefine/>
    <w:qFormat/>
    <w:uiPriority w:val="50"/>
    <w:rPr>
      <w:color w:val="FFFFFF" w:themeColor="background1"/>
      <w14:textFill>
        <w14:solidFill>
          <w14:schemeClr w14:val="bg1"/>
        </w14:solidFill>
      </w14:textFill>
    </w:rPr>
    <w:tblPr>
      <w:tblBorders>
        <w:top w:val="single" w:color="BCDDC2" w:themeColor="accent2" w:sz="24" w:space="0"/>
        <w:left w:val="single" w:color="BCDDC2" w:themeColor="accent2" w:sz="24" w:space="0"/>
        <w:bottom w:val="single" w:color="BCDDC2" w:themeColor="accent2" w:sz="24" w:space="0"/>
        <w:right w:val="single" w:color="BCDDC2" w:themeColor="accent2" w:sz="24" w:space="0"/>
      </w:tblBorders>
    </w:tblPr>
    <w:tcPr>
      <w:shd w:val="clear" w:color="auto" w:fill="BCDDC2"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8">
    <w:name w:val="清单表 5 深色 - 着色 34"/>
    <w:basedOn w:val="88"/>
    <w:autoRedefine/>
    <w:qFormat/>
    <w:uiPriority w:val="50"/>
    <w:rPr>
      <w:color w:val="FFFFFF" w:themeColor="background1"/>
      <w14:textFill>
        <w14:solidFill>
          <w14:schemeClr w14:val="bg1"/>
        </w14:solidFill>
      </w14:textFill>
    </w:rPr>
    <w:tblPr>
      <w:tblBorders>
        <w:top w:val="single" w:color="91CFA5" w:themeColor="accent3" w:sz="24" w:space="0"/>
        <w:left w:val="single" w:color="91CFA5" w:themeColor="accent3" w:sz="24" w:space="0"/>
        <w:bottom w:val="single" w:color="91CFA5" w:themeColor="accent3" w:sz="24" w:space="0"/>
        <w:right w:val="single" w:color="91CFA5" w:themeColor="accent3" w:sz="24" w:space="0"/>
      </w:tblBorders>
    </w:tblPr>
    <w:tcPr>
      <w:shd w:val="clear" w:color="auto" w:fill="91CF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9">
    <w:name w:val="清单表 5 深色 - 着色 44"/>
    <w:basedOn w:val="88"/>
    <w:autoRedefine/>
    <w:qFormat/>
    <w:uiPriority w:val="50"/>
    <w:rPr>
      <w:color w:val="FFFFFF" w:themeColor="background1"/>
      <w14:textFill>
        <w14:solidFill>
          <w14:schemeClr w14:val="bg1"/>
        </w14:solidFill>
      </w14:textFill>
    </w:rPr>
    <w:tblPr>
      <w:tblBorders>
        <w:top w:val="single" w:color="4DB7A3" w:themeColor="accent4" w:sz="24" w:space="0"/>
        <w:left w:val="single" w:color="4DB7A3" w:themeColor="accent4" w:sz="24" w:space="0"/>
        <w:bottom w:val="single" w:color="4DB7A3" w:themeColor="accent4" w:sz="24" w:space="0"/>
        <w:right w:val="single" w:color="4DB7A3" w:themeColor="accent4" w:sz="24" w:space="0"/>
      </w:tblBorders>
    </w:tblPr>
    <w:tcPr>
      <w:shd w:val="clear" w:color="auto" w:fill="4DB7A3"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30">
    <w:name w:val="清单表 5 深色 - 着色 54"/>
    <w:basedOn w:val="88"/>
    <w:autoRedefine/>
    <w:qFormat/>
    <w:uiPriority w:val="50"/>
    <w:rPr>
      <w:color w:val="FFFFFF" w:themeColor="background1"/>
      <w14:textFill>
        <w14:solidFill>
          <w14:schemeClr w14:val="bg1"/>
        </w14:solidFill>
      </w14:textFill>
    </w:rPr>
    <w:tblPr>
      <w:tblBorders>
        <w:top w:val="single" w:color="86B9C0" w:themeColor="accent5" w:sz="24" w:space="0"/>
        <w:left w:val="single" w:color="86B9C0" w:themeColor="accent5" w:sz="24" w:space="0"/>
        <w:bottom w:val="single" w:color="86B9C0" w:themeColor="accent5" w:sz="24" w:space="0"/>
        <w:right w:val="single" w:color="86B9C0" w:themeColor="accent5" w:sz="24" w:space="0"/>
      </w:tblBorders>
    </w:tblPr>
    <w:tcPr>
      <w:shd w:val="clear" w:color="auto" w:fill="86B9C0"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31">
    <w:name w:val="清单表 5 深色 - 着色 64"/>
    <w:basedOn w:val="88"/>
    <w:autoRedefine/>
    <w:qFormat/>
    <w:uiPriority w:val="50"/>
    <w:rPr>
      <w:color w:val="FFFFFF" w:themeColor="background1"/>
      <w14:textFill>
        <w14:solidFill>
          <w14:schemeClr w14:val="bg1"/>
        </w14:solidFill>
      </w14:textFill>
    </w:rPr>
    <w:tblPr>
      <w:tblBorders>
        <w:top w:val="single" w:color="5F78B1" w:themeColor="accent6" w:sz="24" w:space="0"/>
        <w:left w:val="single" w:color="5F78B1" w:themeColor="accent6" w:sz="24" w:space="0"/>
        <w:bottom w:val="single" w:color="5F78B1" w:themeColor="accent6" w:sz="24" w:space="0"/>
        <w:right w:val="single" w:color="5F78B1" w:themeColor="accent6" w:sz="24" w:space="0"/>
      </w:tblBorders>
    </w:tblPr>
    <w:tcPr>
      <w:shd w:val="clear" w:color="auto" w:fill="5F78B1"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32">
    <w:name w:val="清单表 6 彩色4"/>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33">
    <w:name w:val="清单表 6 彩色 - 着色 14"/>
    <w:basedOn w:val="88"/>
    <w:autoRedefine/>
    <w:qFormat/>
    <w:uiPriority w:val="51"/>
    <w:rPr>
      <w:color w:val="5CC99B" w:themeColor="accent1" w:themeShade="BF"/>
    </w:rPr>
    <w:tblPr>
      <w:tblBorders>
        <w:top w:val="single" w:color="A5E1C8" w:themeColor="accent1" w:sz="4" w:space="0"/>
        <w:bottom w:val="single" w:color="A5E1C8" w:themeColor="accent1" w:sz="4" w:space="0"/>
      </w:tblBorders>
    </w:tblPr>
    <w:tblStylePr w:type="firstRow">
      <w:rPr>
        <w:b/>
        <w:bCs/>
      </w:rPr>
      <w:tcPr>
        <w:tcBorders>
          <w:bottom w:val="single" w:color="A5E1C8" w:themeColor="accent1" w:sz="4" w:space="0"/>
        </w:tcBorders>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634">
    <w:name w:val="清单表 6 彩色 - 着色 24"/>
    <w:basedOn w:val="88"/>
    <w:autoRedefine/>
    <w:qFormat/>
    <w:uiPriority w:val="51"/>
    <w:rPr>
      <w:color w:val="78BB84" w:themeColor="accent2" w:themeShade="BF"/>
    </w:rPr>
    <w:tblPr>
      <w:tblBorders>
        <w:top w:val="single" w:color="BCDDC2" w:themeColor="accent2" w:sz="4" w:space="0"/>
        <w:bottom w:val="single" w:color="BCDDC2" w:themeColor="accent2" w:sz="4" w:space="0"/>
      </w:tblBorders>
    </w:tblPr>
    <w:tblStylePr w:type="firstRow">
      <w:rPr>
        <w:b/>
        <w:bCs/>
      </w:rPr>
      <w:tcPr>
        <w:tcBorders>
          <w:bottom w:val="single" w:color="BCDDC2" w:themeColor="accent2" w:sz="4" w:space="0"/>
        </w:tcBorders>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635">
    <w:name w:val="清单表 6 彩色 - 着色 34"/>
    <w:basedOn w:val="88"/>
    <w:autoRedefine/>
    <w:qFormat/>
    <w:uiPriority w:val="51"/>
    <w:rPr>
      <w:color w:val="54B473" w:themeColor="accent3" w:themeShade="BF"/>
    </w:rPr>
    <w:tblPr>
      <w:tblBorders>
        <w:top w:val="single" w:color="91CFA5" w:themeColor="accent3" w:sz="4" w:space="0"/>
        <w:bottom w:val="single" w:color="91CFA5" w:themeColor="accent3" w:sz="4" w:space="0"/>
      </w:tblBorders>
    </w:tblPr>
    <w:tblStylePr w:type="firstRow">
      <w:rPr>
        <w:b/>
        <w:bCs/>
      </w:rPr>
      <w:tcPr>
        <w:tcBorders>
          <w:bottom w:val="single" w:color="91CFA5" w:themeColor="accent3" w:sz="4" w:space="0"/>
        </w:tcBorders>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636">
    <w:name w:val="清单表 6 彩色 - 着色 44"/>
    <w:basedOn w:val="88"/>
    <w:autoRedefine/>
    <w:qFormat/>
    <w:uiPriority w:val="51"/>
    <w:rPr>
      <w:color w:val="388B7B" w:themeColor="accent4" w:themeShade="BF"/>
    </w:rPr>
    <w:tblPr>
      <w:tblBorders>
        <w:top w:val="single" w:color="4DB7A3" w:themeColor="accent4" w:sz="4" w:space="0"/>
        <w:bottom w:val="single" w:color="4DB7A3" w:themeColor="accent4" w:sz="4" w:space="0"/>
      </w:tblBorders>
    </w:tblPr>
    <w:tblStylePr w:type="firstRow">
      <w:rPr>
        <w:b/>
        <w:bCs/>
      </w:rPr>
      <w:tcPr>
        <w:tcBorders>
          <w:bottom w:val="single" w:color="4DB7A3" w:themeColor="accent4" w:sz="4" w:space="0"/>
        </w:tcBorders>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637">
    <w:name w:val="清单表 6 彩色 - 着色 54"/>
    <w:basedOn w:val="88"/>
    <w:autoRedefine/>
    <w:qFormat/>
    <w:uiPriority w:val="51"/>
    <w:rPr>
      <w:color w:val="5497A1" w:themeColor="accent5" w:themeShade="BF"/>
    </w:rPr>
    <w:tblPr>
      <w:tblBorders>
        <w:top w:val="single" w:color="86B9C0" w:themeColor="accent5" w:sz="4" w:space="0"/>
        <w:bottom w:val="single" w:color="86B9C0" w:themeColor="accent5" w:sz="4" w:space="0"/>
      </w:tblBorders>
    </w:tblPr>
    <w:tblStylePr w:type="firstRow">
      <w:rPr>
        <w:b/>
        <w:bCs/>
      </w:rPr>
      <w:tcPr>
        <w:tcBorders>
          <w:bottom w:val="single" w:color="86B9C0" w:themeColor="accent5" w:sz="4" w:space="0"/>
        </w:tcBorders>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638">
    <w:name w:val="清单表 6 彩色 - 着色 64"/>
    <w:basedOn w:val="88"/>
    <w:autoRedefine/>
    <w:qFormat/>
    <w:uiPriority w:val="51"/>
    <w:rPr>
      <w:color w:val="435889" w:themeColor="accent6" w:themeShade="BF"/>
    </w:rPr>
    <w:tblPr>
      <w:tblBorders>
        <w:top w:val="single" w:color="5F78B1" w:themeColor="accent6" w:sz="4" w:space="0"/>
        <w:bottom w:val="single" w:color="5F78B1" w:themeColor="accent6" w:sz="4" w:space="0"/>
      </w:tblBorders>
    </w:tblPr>
    <w:tblStylePr w:type="firstRow">
      <w:rPr>
        <w:b/>
        <w:bCs/>
      </w:rPr>
      <w:tcPr>
        <w:tcBorders>
          <w:bottom w:val="single" w:color="5F78B1" w:themeColor="accent6" w:sz="4" w:space="0"/>
        </w:tcBorders>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639">
    <w:name w:val="清单表 7 彩色4"/>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0">
    <w:name w:val="清单表 7 彩色 - 着色 14"/>
    <w:basedOn w:val="88"/>
    <w:autoRedefine/>
    <w:qFormat/>
    <w:uiPriority w:val="52"/>
    <w:rPr>
      <w:color w:val="5CC99B" w:themeColor="accent1" w:themeShade="BF"/>
    </w:rPr>
    <w:tblStylePr w:type="firstRow">
      <w:rPr>
        <w:rFonts w:asciiTheme="majorHAnsi" w:hAnsiTheme="majorHAnsi" w:eastAsiaTheme="majorEastAsia" w:cstheme="majorBidi"/>
        <w:i/>
        <w:iCs/>
        <w:sz w:val="26"/>
      </w:rPr>
      <w:tcPr>
        <w:tcBorders>
          <w:bottom w:val="single" w:color="A5E1C8"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E1C8"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E1C8"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E1C8" w:themeColor="accent1" w:sz="4" w:space="0"/>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1">
    <w:name w:val="清单表 7 彩色 - 着色 24"/>
    <w:basedOn w:val="88"/>
    <w:autoRedefine/>
    <w:qFormat/>
    <w:uiPriority w:val="52"/>
    <w:rPr>
      <w:color w:val="78BB84" w:themeColor="accent2" w:themeShade="BF"/>
    </w:rPr>
    <w:tblStylePr w:type="firstRow">
      <w:rPr>
        <w:rFonts w:asciiTheme="majorHAnsi" w:hAnsiTheme="majorHAnsi" w:eastAsiaTheme="majorEastAsia" w:cstheme="majorBidi"/>
        <w:i/>
        <w:iCs/>
        <w:sz w:val="26"/>
      </w:rPr>
      <w:tcPr>
        <w:tcBorders>
          <w:bottom w:val="single" w:color="BCDDC2"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CDDC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CDDC2"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CDDC2" w:themeColor="accent2" w:sz="4" w:space="0"/>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2">
    <w:name w:val="清单表 7 彩色 - 着色 34"/>
    <w:basedOn w:val="88"/>
    <w:autoRedefine/>
    <w:qFormat/>
    <w:uiPriority w:val="52"/>
    <w:rPr>
      <w:color w:val="54B473" w:themeColor="accent3" w:themeShade="BF"/>
    </w:rPr>
    <w:tblStylePr w:type="firstRow">
      <w:rPr>
        <w:rFonts w:asciiTheme="majorHAnsi" w:hAnsiTheme="majorHAnsi" w:eastAsiaTheme="majorEastAsia" w:cstheme="majorBidi"/>
        <w:i/>
        <w:iCs/>
        <w:sz w:val="26"/>
      </w:rPr>
      <w:tcPr>
        <w:tcBorders>
          <w:bottom w:val="single" w:color="91CF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1CF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1CF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1CFA5" w:themeColor="accent3" w:sz="4" w:space="0"/>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3">
    <w:name w:val="清单表 7 彩色 - 着色 44"/>
    <w:basedOn w:val="88"/>
    <w:autoRedefine/>
    <w:qFormat/>
    <w:uiPriority w:val="52"/>
    <w:rPr>
      <w:color w:val="388B7B" w:themeColor="accent4" w:themeShade="BF"/>
    </w:rPr>
    <w:tblStylePr w:type="firstRow">
      <w:rPr>
        <w:rFonts w:asciiTheme="majorHAnsi" w:hAnsiTheme="majorHAnsi" w:eastAsiaTheme="majorEastAsia" w:cstheme="majorBidi"/>
        <w:i/>
        <w:iCs/>
        <w:sz w:val="26"/>
      </w:rPr>
      <w:tcPr>
        <w:tcBorders>
          <w:bottom w:val="single" w:color="4DB7A3"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DB7A3"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DB7A3"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DB7A3" w:themeColor="accent4" w:sz="4" w:space="0"/>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4">
    <w:name w:val="清单表 7 彩色 - 着色 54"/>
    <w:basedOn w:val="88"/>
    <w:autoRedefine/>
    <w:qFormat/>
    <w:uiPriority w:val="52"/>
    <w:rPr>
      <w:color w:val="5497A1" w:themeColor="accent5" w:themeShade="BF"/>
    </w:rPr>
    <w:tblStylePr w:type="firstRow">
      <w:rPr>
        <w:rFonts w:asciiTheme="majorHAnsi" w:hAnsiTheme="majorHAnsi" w:eastAsiaTheme="majorEastAsia" w:cstheme="majorBidi"/>
        <w:i/>
        <w:iCs/>
        <w:sz w:val="26"/>
      </w:rPr>
      <w:tcPr>
        <w:tcBorders>
          <w:bottom w:val="single" w:color="86B9C0"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6B9C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6B9C0"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6B9C0" w:themeColor="accent5" w:sz="4" w:space="0"/>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5">
    <w:name w:val="清单表 7 彩色 - 着色 64"/>
    <w:basedOn w:val="88"/>
    <w:autoRedefine/>
    <w:qFormat/>
    <w:uiPriority w:val="52"/>
    <w:rPr>
      <w:color w:val="435889" w:themeColor="accent6" w:themeShade="BF"/>
    </w:rPr>
    <w:tblStylePr w:type="firstRow">
      <w:rPr>
        <w:rFonts w:asciiTheme="majorHAnsi" w:hAnsiTheme="majorHAnsi" w:eastAsiaTheme="majorEastAsia" w:cstheme="majorBidi"/>
        <w:i/>
        <w:iCs/>
        <w:sz w:val="26"/>
      </w:rPr>
      <w:tcPr>
        <w:tcBorders>
          <w:bottom w:val="single" w:color="5F78B1"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F78B1"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F78B1"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F78B1" w:themeColor="accent6" w:sz="4" w:space="0"/>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6">
    <w:name w:val="网格表 1 浅色4"/>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47">
    <w:name w:val="网格表 1 浅色 - 着色 14"/>
    <w:basedOn w:val="88"/>
    <w:autoRedefine/>
    <w:qFormat/>
    <w:uiPriority w:val="46"/>
    <w:tblPr>
      <w:tblBorders>
        <w:top w:val="single" w:color="DAF2E8" w:themeColor="accent1" w:themeTint="66" w:sz="4" w:space="0"/>
        <w:left w:val="single" w:color="DAF2E8" w:themeColor="accent1" w:themeTint="66" w:sz="4" w:space="0"/>
        <w:bottom w:val="single" w:color="DAF2E8" w:themeColor="accent1" w:themeTint="66" w:sz="4" w:space="0"/>
        <w:right w:val="single" w:color="DAF2E8" w:themeColor="accent1" w:themeTint="66" w:sz="4" w:space="0"/>
        <w:insideH w:val="single" w:color="DAF2E8" w:themeColor="accent1" w:themeTint="66" w:sz="4" w:space="0"/>
        <w:insideV w:val="single" w:color="DAF2E8" w:themeColor="accent1" w:themeTint="66"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2" w:space="0"/>
        </w:tcBorders>
      </w:tcPr>
    </w:tblStylePr>
    <w:tblStylePr w:type="firstCol">
      <w:rPr>
        <w:b/>
        <w:bCs/>
      </w:rPr>
    </w:tblStylePr>
    <w:tblStylePr w:type="lastCol">
      <w:rPr>
        <w:b/>
        <w:bCs/>
      </w:rPr>
    </w:tblStylePr>
  </w:style>
  <w:style w:type="table" w:customStyle="1" w:styleId="648">
    <w:name w:val="网格表 1 浅色 - 着色 24"/>
    <w:basedOn w:val="88"/>
    <w:autoRedefine/>
    <w:qFormat/>
    <w:uiPriority w:val="46"/>
    <w:tblPr>
      <w:tblBorders>
        <w:top w:val="single" w:color="E4F1E6" w:themeColor="accent2" w:themeTint="66" w:sz="4" w:space="0"/>
        <w:left w:val="single" w:color="E4F1E6" w:themeColor="accent2" w:themeTint="66" w:sz="4" w:space="0"/>
        <w:bottom w:val="single" w:color="E4F1E6" w:themeColor="accent2" w:themeTint="66" w:sz="4" w:space="0"/>
        <w:right w:val="single" w:color="E4F1E6" w:themeColor="accent2" w:themeTint="66" w:sz="4" w:space="0"/>
        <w:insideH w:val="single" w:color="E4F1E6" w:themeColor="accent2" w:themeTint="66" w:sz="4" w:space="0"/>
        <w:insideV w:val="single" w:color="E4F1E6" w:themeColor="accent2" w:themeTint="66"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2" w:space="0"/>
        </w:tcBorders>
      </w:tcPr>
    </w:tblStylePr>
    <w:tblStylePr w:type="firstCol">
      <w:rPr>
        <w:b/>
        <w:bCs/>
      </w:rPr>
    </w:tblStylePr>
    <w:tblStylePr w:type="lastCol">
      <w:rPr>
        <w:b/>
        <w:bCs/>
      </w:rPr>
    </w:tblStylePr>
  </w:style>
  <w:style w:type="table" w:customStyle="1" w:styleId="649">
    <w:name w:val="网格表 1 浅色 - 着色 34"/>
    <w:basedOn w:val="88"/>
    <w:autoRedefine/>
    <w:qFormat/>
    <w:uiPriority w:val="46"/>
    <w:tblPr>
      <w:tblBorders>
        <w:top w:val="single" w:color="D2EBDA" w:themeColor="accent3" w:themeTint="66" w:sz="4" w:space="0"/>
        <w:left w:val="single" w:color="D2EBDA" w:themeColor="accent3" w:themeTint="66" w:sz="4" w:space="0"/>
        <w:bottom w:val="single" w:color="D2EBDA" w:themeColor="accent3" w:themeTint="66" w:sz="4" w:space="0"/>
        <w:right w:val="single" w:color="D2EBDA" w:themeColor="accent3" w:themeTint="66" w:sz="4" w:space="0"/>
        <w:insideH w:val="single" w:color="D2EBDA" w:themeColor="accent3" w:themeTint="66" w:sz="4" w:space="0"/>
        <w:insideV w:val="single" w:color="D2EBDA" w:themeColor="accent3" w:themeTint="66"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2" w:space="0"/>
        </w:tcBorders>
      </w:tcPr>
    </w:tblStylePr>
    <w:tblStylePr w:type="firstCol">
      <w:rPr>
        <w:b/>
        <w:bCs/>
      </w:rPr>
    </w:tblStylePr>
    <w:tblStylePr w:type="lastCol">
      <w:rPr>
        <w:b/>
        <w:bCs/>
      </w:rPr>
    </w:tblStylePr>
  </w:style>
  <w:style w:type="table" w:customStyle="1" w:styleId="650">
    <w:name w:val="网格表 1 浅色 - 着色 44"/>
    <w:basedOn w:val="88"/>
    <w:autoRedefine/>
    <w:qFormat/>
    <w:uiPriority w:val="46"/>
    <w:tblPr>
      <w:tblBorders>
        <w:top w:val="single" w:color="B7E2DA" w:themeColor="accent4" w:themeTint="66" w:sz="4" w:space="0"/>
        <w:left w:val="single" w:color="B7E2DA" w:themeColor="accent4" w:themeTint="66" w:sz="4" w:space="0"/>
        <w:bottom w:val="single" w:color="B7E2DA" w:themeColor="accent4" w:themeTint="66" w:sz="4" w:space="0"/>
        <w:right w:val="single" w:color="B7E2DA" w:themeColor="accent4" w:themeTint="66" w:sz="4" w:space="0"/>
        <w:insideH w:val="single" w:color="B7E2DA" w:themeColor="accent4" w:themeTint="66" w:sz="4" w:space="0"/>
        <w:insideV w:val="single" w:color="B7E2DA" w:themeColor="accent4" w:themeTint="66"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2" w:space="0"/>
        </w:tcBorders>
      </w:tcPr>
    </w:tblStylePr>
    <w:tblStylePr w:type="firstCol">
      <w:rPr>
        <w:b/>
        <w:bCs/>
      </w:rPr>
    </w:tblStylePr>
    <w:tblStylePr w:type="lastCol">
      <w:rPr>
        <w:b/>
        <w:bCs/>
      </w:rPr>
    </w:tblStylePr>
  </w:style>
  <w:style w:type="table" w:customStyle="1" w:styleId="651">
    <w:name w:val="网格表 1 浅色 - 着色 54"/>
    <w:basedOn w:val="88"/>
    <w:autoRedefine/>
    <w:qFormat/>
    <w:uiPriority w:val="46"/>
    <w:tblPr>
      <w:tblBorders>
        <w:top w:val="single" w:color="CEE2E5" w:themeColor="accent5" w:themeTint="66" w:sz="4" w:space="0"/>
        <w:left w:val="single" w:color="CEE2E5" w:themeColor="accent5" w:themeTint="66" w:sz="4" w:space="0"/>
        <w:bottom w:val="single" w:color="CEE2E5" w:themeColor="accent5" w:themeTint="66" w:sz="4" w:space="0"/>
        <w:right w:val="single" w:color="CEE2E5" w:themeColor="accent5" w:themeTint="66" w:sz="4" w:space="0"/>
        <w:insideH w:val="single" w:color="CEE2E5" w:themeColor="accent5" w:themeTint="66" w:sz="4" w:space="0"/>
        <w:insideV w:val="single" w:color="CEE2E5" w:themeColor="accent5" w:themeTint="66"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2" w:space="0"/>
        </w:tcBorders>
      </w:tcPr>
    </w:tblStylePr>
    <w:tblStylePr w:type="firstCol">
      <w:rPr>
        <w:b/>
        <w:bCs/>
      </w:rPr>
    </w:tblStylePr>
    <w:tblStylePr w:type="lastCol">
      <w:rPr>
        <w:b/>
        <w:bCs/>
      </w:rPr>
    </w:tblStylePr>
  </w:style>
  <w:style w:type="table" w:customStyle="1" w:styleId="652">
    <w:name w:val="网格表 1 浅色 - 着色 64"/>
    <w:basedOn w:val="88"/>
    <w:autoRedefine/>
    <w:qFormat/>
    <w:uiPriority w:val="46"/>
    <w:tblPr>
      <w:tblBorders>
        <w:top w:val="single" w:color="BEC8DF" w:themeColor="accent6" w:themeTint="66" w:sz="4" w:space="0"/>
        <w:left w:val="single" w:color="BEC8DF" w:themeColor="accent6" w:themeTint="66" w:sz="4" w:space="0"/>
        <w:bottom w:val="single" w:color="BEC8DF" w:themeColor="accent6" w:themeTint="66" w:sz="4" w:space="0"/>
        <w:right w:val="single" w:color="BEC8DF" w:themeColor="accent6" w:themeTint="66" w:sz="4" w:space="0"/>
        <w:insideH w:val="single" w:color="BEC8DF" w:themeColor="accent6" w:themeTint="66" w:sz="4" w:space="0"/>
        <w:insideV w:val="single" w:color="BEC8DF" w:themeColor="accent6" w:themeTint="66"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2" w:space="0"/>
        </w:tcBorders>
      </w:tcPr>
    </w:tblStylePr>
    <w:tblStylePr w:type="firstCol">
      <w:rPr>
        <w:b/>
        <w:bCs/>
      </w:rPr>
    </w:tblStylePr>
    <w:tblStylePr w:type="lastCol">
      <w:rPr>
        <w:b/>
        <w:bCs/>
      </w:rPr>
    </w:tblStylePr>
  </w:style>
  <w:style w:type="table" w:customStyle="1" w:styleId="653">
    <w:name w:val="网格表 24"/>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54">
    <w:name w:val="网格表 2 - 着色 14"/>
    <w:basedOn w:val="88"/>
    <w:autoRedefine/>
    <w:qFormat/>
    <w:uiPriority w:val="47"/>
    <w:tblPr>
      <w:tblBorders>
        <w:top w:val="single" w:color="C8ECDD" w:themeColor="accent1" w:themeTint="99" w:sz="2" w:space="0"/>
        <w:bottom w:val="single" w:color="C8ECDD" w:themeColor="accent1" w:themeTint="99" w:sz="2" w:space="0"/>
        <w:insideH w:val="single" w:color="C8ECDD" w:themeColor="accent1" w:themeTint="99" w:sz="2" w:space="0"/>
        <w:insideV w:val="single" w:color="C8ECDD" w:themeColor="accent1" w:themeTint="99" w:sz="2" w:space="0"/>
      </w:tblBorders>
    </w:tblPr>
    <w:tblStylePr w:type="firstRow">
      <w:rPr>
        <w:b/>
        <w:bCs/>
      </w:rPr>
      <w:tcPr>
        <w:tcBorders>
          <w:top w:val="nil"/>
          <w:bottom w:val="single" w:color="C8ECDD" w:themeColor="accent1" w:themeTint="99" w:sz="12" w:space="0"/>
          <w:insideH w:val="nil"/>
          <w:insideV w:val="nil"/>
        </w:tcBorders>
        <w:shd w:val="clear" w:color="auto" w:fill="FFFFFF" w:themeFill="background1"/>
      </w:tcPr>
    </w:tblStylePr>
    <w:tblStylePr w:type="lastRow">
      <w:rPr>
        <w:b/>
        <w:bCs/>
      </w:rPr>
      <w:tcPr>
        <w:tcBorders>
          <w:top w:val="double" w:color="C8ECD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655">
    <w:name w:val="网格表 2 - 着色 24"/>
    <w:basedOn w:val="88"/>
    <w:autoRedefine/>
    <w:qFormat/>
    <w:uiPriority w:val="47"/>
    <w:tblPr>
      <w:tblBorders>
        <w:top w:val="single" w:color="D6EADA" w:themeColor="accent2" w:themeTint="99" w:sz="2" w:space="0"/>
        <w:bottom w:val="single" w:color="D6EADA" w:themeColor="accent2" w:themeTint="99" w:sz="2" w:space="0"/>
        <w:insideH w:val="single" w:color="D6EADA" w:themeColor="accent2" w:themeTint="99" w:sz="2" w:space="0"/>
        <w:insideV w:val="single" w:color="D6EADA" w:themeColor="accent2" w:themeTint="99" w:sz="2" w:space="0"/>
      </w:tblBorders>
    </w:tblPr>
    <w:tblStylePr w:type="firstRow">
      <w:rPr>
        <w:b/>
        <w:bCs/>
      </w:rPr>
      <w:tcPr>
        <w:tcBorders>
          <w:top w:val="nil"/>
          <w:bottom w:val="single" w:color="D6EADA" w:themeColor="accent2" w:themeTint="99" w:sz="12" w:space="0"/>
          <w:insideH w:val="nil"/>
          <w:insideV w:val="nil"/>
        </w:tcBorders>
        <w:shd w:val="clear" w:color="auto" w:fill="FFFFFF" w:themeFill="background1"/>
      </w:tcPr>
    </w:tblStylePr>
    <w:tblStylePr w:type="lastRow">
      <w:rPr>
        <w:b/>
        <w:bCs/>
      </w:rPr>
      <w:tcPr>
        <w:tcBorders>
          <w:top w:val="double" w:color="D6EADA"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656">
    <w:name w:val="网格表 2 - 着色 34"/>
    <w:basedOn w:val="88"/>
    <w:autoRedefine/>
    <w:qFormat/>
    <w:uiPriority w:val="47"/>
    <w:tblPr>
      <w:tblBorders>
        <w:top w:val="single" w:color="BCE2C8" w:themeColor="accent3" w:themeTint="99" w:sz="2" w:space="0"/>
        <w:bottom w:val="single" w:color="BCE2C8" w:themeColor="accent3" w:themeTint="99" w:sz="2" w:space="0"/>
        <w:insideH w:val="single" w:color="BCE2C8" w:themeColor="accent3" w:themeTint="99" w:sz="2" w:space="0"/>
        <w:insideV w:val="single" w:color="BCE2C8" w:themeColor="accent3" w:themeTint="99" w:sz="2" w:space="0"/>
      </w:tblBorders>
    </w:tblPr>
    <w:tblStylePr w:type="firstRow">
      <w:rPr>
        <w:b/>
        <w:bCs/>
      </w:rPr>
      <w:tcPr>
        <w:tcBorders>
          <w:top w:val="nil"/>
          <w:bottom w:val="single" w:color="BCE2C8" w:themeColor="accent3" w:themeTint="99" w:sz="12" w:space="0"/>
          <w:insideH w:val="nil"/>
          <w:insideV w:val="nil"/>
        </w:tcBorders>
        <w:shd w:val="clear" w:color="auto" w:fill="FFFFFF" w:themeFill="background1"/>
      </w:tcPr>
    </w:tblStylePr>
    <w:tblStylePr w:type="lastRow">
      <w:rPr>
        <w:b/>
        <w:bCs/>
      </w:rPr>
      <w:tcPr>
        <w:tcBorders>
          <w:top w:val="double" w:color="BCE2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657">
    <w:name w:val="网格表 2 - 着色 44"/>
    <w:basedOn w:val="88"/>
    <w:autoRedefine/>
    <w:qFormat/>
    <w:uiPriority w:val="47"/>
    <w:tblPr>
      <w:tblBorders>
        <w:top w:val="single" w:color="94D3C7" w:themeColor="accent4" w:themeTint="99" w:sz="2" w:space="0"/>
        <w:bottom w:val="single" w:color="94D3C7" w:themeColor="accent4" w:themeTint="99" w:sz="2" w:space="0"/>
        <w:insideH w:val="single" w:color="94D3C7" w:themeColor="accent4" w:themeTint="99" w:sz="2" w:space="0"/>
        <w:insideV w:val="single" w:color="94D3C7" w:themeColor="accent4" w:themeTint="99" w:sz="2" w:space="0"/>
      </w:tblBorders>
    </w:tblPr>
    <w:tblStylePr w:type="firstRow">
      <w:rPr>
        <w:b/>
        <w:bCs/>
      </w:rPr>
      <w:tcPr>
        <w:tcBorders>
          <w:top w:val="nil"/>
          <w:bottom w:val="single" w:color="94D3C7" w:themeColor="accent4" w:themeTint="99" w:sz="12" w:space="0"/>
          <w:insideH w:val="nil"/>
          <w:insideV w:val="nil"/>
        </w:tcBorders>
        <w:shd w:val="clear" w:color="auto" w:fill="FFFFFF" w:themeFill="background1"/>
      </w:tcPr>
    </w:tblStylePr>
    <w:tblStylePr w:type="lastRow">
      <w:rPr>
        <w:b/>
        <w:bCs/>
      </w:rPr>
      <w:tcPr>
        <w:tcBorders>
          <w:top w:val="double" w:color="94D3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658">
    <w:name w:val="网格表 2 - 着色 54"/>
    <w:basedOn w:val="88"/>
    <w:autoRedefine/>
    <w:qFormat/>
    <w:uiPriority w:val="47"/>
    <w:tblPr>
      <w:tblBorders>
        <w:top w:val="single" w:color="B6D4D9" w:themeColor="accent5" w:themeTint="99" w:sz="2" w:space="0"/>
        <w:bottom w:val="single" w:color="B6D4D9" w:themeColor="accent5" w:themeTint="99" w:sz="2" w:space="0"/>
        <w:insideH w:val="single" w:color="B6D4D9" w:themeColor="accent5" w:themeTint="99" w:sz="2" w:space="0"/>
        <w:insideV w:val="single" w:color="B6D4D9" w:themeColor="accent5" w:themeTint="99" w:sz="2" w:space="0"/>
      </w:tblBorders>
    </w:tblPr>
    <w:tblStylePr w:type="firstRow">
      <w:rPr>
        <w:b/>
        <w:bCs/>
      </w:rPr>
      <w:tcPr>
        <w:tcBorders>
          <w:top w:val="nil"/>
          <w:bottom w:val="single" w:color="B6D4D9" w:themeColor="accent5" w:themeTint="99" w:sz="12" w:space="0"/>
          <w:insideH w:val="nil"/>
          <w:insideV w:val="nil"/>
        </w:tcBorders>
        <w:shd w:val="clear" w:color="auto" w:fill="FFFFFF" w:themeFill="background1"/>
      </w:tcPr>
    </w:tblStylePr>
    <w:tblStylePr w:type="lastRow">
      <w:rPr>
        <w:b/>
        <w:bCs/>
      </w:rPr>
      <w:tcPr>
        <w:tcBorders>
          <w:top w:val="double" w:color="B6D4D9"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659">
    <w:name w:val="网格表 2 - 着色 64"/>
    <w:basedOn w:val="88"/>
    <w:autoRedefine/>
    <w:qFormat/>
    <w:uiPriority w:val="47"/>
    <w:tblPr>
      <w:tblBorders>
        <w:top w:val="single" w:color="9EADD0" w:themeColor="accent6" w:themeTint="99" w:sz="2" w:space="0"/>
        <w:bottom w:val="single" w:color="9EADD0" w:themeColor="accent6" w:themeTint="99" w:sz="2" w:space="0"/>
        <w:insideH w:val="single" w:color="9EADD0" w:themeColor="accent6" w:themeTint="99" w:sz="2" w:space="0"/>
        <w:insideV w:val="single" w:color="9EADD0" w:themeColor="accent6" w:themeTint="99" w:sz="2" w:space="0"/>
      </w:tblBorders>
    </w:tblPr>
    <w:tblStylePr w:type="firstRow">
      <w:rPr>
        <w:b/>
        <w:bCs/>
      </w:rPr>
      <w:tcPr>
        <w:tcBorders>
          <w:top w:val="nil"/>
          <w:bottom w:val="single" w:color="9EADD0" w:themeColor="accent6" w:themeTint="99" w:sz="12" w:space="0"/>
          <w:insideH w:val="nil"/>
          <w:insideV w:val="nil"/>
        </w:tcBorders>
        <w:shd w:val="clear" w:color="auto" w:fill="FFFFFF" w:themeFill="background1"/>
      </w:tcPr>
    </w:tblStylePr>
    <w:tblStylePr w:type="lastRow">
      <w:rPr>
        <w:b/>
        <w:bCs/>
      </w:rPr>
      <w:tcPr>
        <w:tcBorders>
          <w:top w:val="double" w:color="9EADD0"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660">
    <w:name w:val="网格表 34"/>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61">
    <w:name w:val="网格表 3 - 着色 14"/>
    <w:basedOn w:val="88"/>
    <w:autoRedefine/>
    <w:qFormat/>
    <w:uiPriority w:val="48"/>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662">
    <w:name w:val="网格表 3 - 着色 24"/>
    <w:basedOn w:val="88"/>
    <w:autoRedefine/>
    <w:qFormat/>
    <w:uiPriority w:val="48"/>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663">
    <w:name w:val="网格表 3 - 着色 34"/>
    <w:basedOn w:val="88"/>
    <w:autoRedefine/>
    <w:qFormat/>
    <w:uiPriority w:val="48"/>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664">
    <w:name w:val="网格表 3 - 着色 44"/>
    <w:basedOn w:val="88"/>
    <w:autoRedefine/>
    <w:qFormat/>
    <w:uiPriority w:val="48"/>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665">
    <w:name w:val="网格表 3 - 着色 54"/>
    <w:basedOn w:val="88"/>
    <w:autoRedefine/>
    <w:qFormat/>
    <w:uiPriority w:val="48"/>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666">
    <w:name w:val="网格表 3 - 着色 64"/>
    <w:basedOn w:val="88"/>
    <w:autoRedefine/>
    <w:qFormat/>
    <w:uiPriority w:val="48"/>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667">
    <w:name w:val="网格表 4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68">
    <w:name w:val="网格表 4 - 着色 14"/>
    <w:basedOn w:val="88"/>
    <w:autoRedefine/>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insideV w:val="nil"/>
        </w:tcBorders>
        <w:shd w:val="clear" w:color="auto" w:fill="A5E1C8" w:themeFill="accent1"/>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669">
    <w:name w:val="网格表 4 - 着色 24"/>
    <w:basedOn w:val="88"/>
    <w:autoRedefine/>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insideV w:val="nil"/>
        </w:tcBorders>
        <w:shd w:val="clear" w:color="auto" w:fill="BCDDC2" w:themeFill="accent2"/>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670">
    <w:name w:val="网格表 4 - 着色 34"/>
    <w:basedOn w:val="88"/>
    <w:autoRedefine/>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insideV w:val="nil"/>
        </w:tcBorders>
        <w:shd w:val="clear" w:color="auto" w:fill="91CFA5" w:themeFill="accent3"/>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671">
    <w:name w:val="网格表 4 - 着色 44"/>
    <w:basedOn w:val="88"/>
    <w:autoRedefine/>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insideV w:val="nil"/>
        </w:tcBorders>
        <w:shd w:val="clear" w:color="auto" w:fill="4DB7A3" w:themeFill="accent4"/>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672">
    <w:name w:val="网格表 4 - 着色 54"/>
    <w:basedOn w:val="88"/>
    <w:autoRedefine/>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insideV w:val="nil"/>
        </w:tcBorders>
        <w:shd w:val="clear" w:color="auto" w:fill="86B9C0" w:themeFill="accent5"/>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673">
    <w:name w:val="网格表 4 - 着色 64"/>
    <w:basedOn w:val="88"/>
    <w:autoRedefine/>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insideV w:val="nil"/>
        </w:tcBorders>
        <w:shd w:val="clear" w:color="auto" w:fill="5F78B1" w:themeFill="accent6"/>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674">
    <w:name w:val="网格表 5 深色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675">
    <w:name w:val="网格表 5 深色 - 着色 1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F8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E1C8"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E1C8"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E1C8"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E1C8" w:themeFill="accent1"/>
      </w:tcPr>
    </w:tblStylePr>
    <w:tblStylePr w:type="band1Vert">
      <w:tcPr>
        <w:shd w:val="clear" w:color="auto" w:fill="DAF2E8" w:themeFill="accent1" w:themeFillTint="66"/>
      </w:tcPr>
    </w:tblStylePr>
    <w:tblStylePr w:type="band1Horz">
      <w:tcPr>
        <w:shd w:val="clear" w:color="auto" w:fill="DAF2E8" w:themeFill="accent1" w:themeFillTint="66"/>
      </w:tcPr>
    </w:tblStylePr>
  </w:style>
  <w:style w:type="table" w:customStyle="1" w:styleId="676">
    <w:name w:val="网格表 5 深色 - 着色 2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1F8F2"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CDDC2"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CDDC2"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CDDC2"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CDDC2" w:themeFill="accent2"/>
      </w:tcPr>
    </w:tblStylePr>
    <w:tblStylePr w:type="band1Vert">
      <w:tcPr>
        <w:shd w:val="clear" w:color="auto" w:fill="E4F1E6" w:themeFill="accent2" w:themeFillTint="66"/>
      </w:tcPr>
    </w:tblStylePr>
    <w:tblStylePr w:type="band1Horz">
      <w:tcPr>
        <w:shd w:val="clear" w:color="auto" w:fill="E4F1E6" w:themeFill="accent2" w:themeFillTint="66"/>
      </w:tcPr>
    </w:tblStylePr>
  </w:style>
  <w:style w:type="table" w:customStyle="1" w:styleId="677">
    <w:name w:val="网格表 5 深色 - 着色 3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F5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1CF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1CF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1CF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1CFA5" w:themeFill="accent3"/>
      </w:tcPr>
    </w:tblStylePr>
    <w:tblStylePr w:type="band1Vert">
      <w:tcPr>
        <w:shd w:val="clear" w:color="auto" w:fill="D2EBDA" w:themeFill="accent3" w:themeFillTint="66"/>
      </w:tcPr>
    </w:tblStylePr>
    <w:tblStylePr w:type="band1Horz">
      <w:tcPr>
        <w:shd w:val="clear" w:color="auto" w:fill="D2EBDA" w:themeFill="accent3" w:themeFillTint="66"/>
      </w:tcPr>
    </w:tblStylePr>
  </w:style>
  <w:style w:type="table" w:customStyle="1" w:styleId="678">
    <w:name w:val="网格表 5 深色 - 着色 4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F0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B7A3"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B7A3"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B7A3"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B7A3" w:themeFill="accent4"/>
      </w:tcPr>
    </w:tblStylePr>
    <w:tblStylePr w:type="band1Vert">
      <w:tcPr>
        <w:shd w:val="clear" w:color="auto" w:fill="B7E2DA" w:themeFill="accent4" w:themeFillTint="66"/>
      </w:tcPr>
    </w:tblStylePr>
    <w:tblStylePr w:type="band1Horz">
      <w:tcPr>
        <w:shd w:val="clear" w:color="auto" w:fill="B7E2DA" w:themeFill="accent4" w:themeFillTint="66"/>
      </w:tcPr>
    </w:tblStylePr>
  </w:style>
  <w:style w:type="table" w:customStyle="1" w:styleId="679">
    <w:name w:val="网格表 5 深色 - 着色 5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6F0F2"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6B9C0"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6B9C0"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6B9C0"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6B9C0" w:themeFill="accent5"/>
      </w:tcPr>
    </w:tblStylePr>
    <w:tblStylePr w:type="band1Vert">
      <w:tcPr>
        <w:shd w:val="clear" w:color="auto" w:fill="CEE2E5" w:themeFill="accent5" w:themeFillTint="66"/>
      </w:tcPr>
    </w:tblStylePr>
    <w:tblStylePr w:type="band1Horz">
      <w:tcPr>
        <w:shd w:val="clear" w:color="auto" w:fill="CEE2E5" w:themeFill="accent5" w:themeFillTint="66"/>
      </w:tcPr>
    </w:tblStylePr>
  </w:style>
  <w:style w:type="table" w:customStyle="1" w:styleId="680">
    <w:name w:val="网格表 5 深色 - 着色 6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3EF"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8B1"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8B1"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8B1"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8B1" w:themeFill="accent6"/>
      </w:tcPr>
    </w:tblStylePr>
    <w:tblStylePr w:type="band1Vert">
      <w:tcPr>
        <w:shd w:val="clear" w:color="auto" w:fill="BEC8DF" w:themeFill="accent6" w:themeFillTint="66"/>
      </w:tcPr>
    </w:tblStylePr>
    <w:tblStylePr w:type="band1Horz">
      <w:tcPr>
        <w:shd w:val="clear" w:color="auto" w:fill="BEC8DF" w:themeFill="accent6" w:themeFillTint="66"/>
      </w:tcPr>
    </w:tblStylePr>
  </w:style>
  <w:style w:type="table" w:customStyle="1" w:styleId="681">
    <w:name w:val="网格表 6 彩色4"/>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82">
    <w:name w:val="网格表 6 彩色 - 着色 14"/>
    <w:basedOn w:val="88"/>
    <w:autoRedefine/>
    <w:qFormat/>
    <w:uiPriority w:val="51"/>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683">
    <w:name w:val="网格表 6 彩色 - 着色 24"/>
    <w:basedOn w:val="88"/>
    <w:autoRedefine/>
    <w:qFormat/>
    <w:uiPriority w:val="51"/>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684">
    <w:name w:val="网格表 6 彩色 - 着色 34"/>
    <w:basedOn w:val="88"/>
    <w:autoRedefine/>
    <w:qFormat/>
    <w:uiPriority w:val="51"/>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685">
    <w:name w:val="网格表 6 彩色 - 着色 44"/>
    <w:basedOn w:val="88"/>
    <w:autoRedefine/>
    <w:qFormat/>
    <w:uiPriority w:val="51"/>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686">
    <w:name w:val="网格表 6 彩色 - 着色 54"/>
    <w:basedOn w:val="88"/>
    <w:autoRedefine/>
    <w:qFormat/>
    <w:uiPriority w:val="51"/>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687">
    <w:name w:val="网格表 6 彩色 - 着色 64"/>
    <w:basedOn w:val="88"/>
    <w:autoRedefine/>
    <w:qFormat/>
    <w:uiPriority w:val="51"/>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688">
    <w:name w:val="网格表 7 彩色4"/>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89">
    <w:name w:val="网格表 7 彩色 - 着色 14"/>
    <w:basedOn w:val="88"/>
    <w:autoRedefine/>
    <w:qFormat/>
    <w:uiPriority w:val="52"/>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690">
    <w:name w:val="网格表 7 彩色 - 着色 24"/>
    <w:basedOn w:val="88"/>
    <w:autoRedefine/>
    <w:qFormat/>
    <w:uiPriority w:val="52"/>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691">
    <w:name w:val="网格表 7 彩色 - 着色 34"/>
    <w:basedOn w:val="88"/>
    <w:autoRedefine/>
    <w:qFormat/>
    <w:uiPriority w:val="52"/>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692">
    <w:name w:val="网格表 7 彩色 - 着色 44"/>
    <w:basedOn w:val="88"/>
    <w:autoRedefine/>
    <w:qFormat/>
    <w:uiPriority w:val="52"/>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693">
    <w:name w:val="网格表 7 彩色 - 着色 54"/>
    <w:basedOn w:val="88"/>
    <w:autoRedefine/>
    <w:qFormat/>
    <w:uiPriority w:val="52"/>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694">
    <w:name w:val="网格表 7 彩色 - 着色 64"/>
    <w:basedOn w:val="88"/>
    <w:autoRedefine/>
    <w:qFormat/>
    <w:uiPriority w:val="52"/>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695">
    <w:name w:val="网格型浅色4"/>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96">
    <w:name w:val="无格式表格 14"/>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7">
    <w:name w:val="无格式表格 24"/>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98">
    <w:name w:val="无格式表格 34"/>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99">
    <w:name w:val="无格式表格 44"/>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0">
    <w:name w:val="无格式表格 54"/>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01">
    <w:name w:val="清单表 1 浅色5"/>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02">
    <w:name w:val="清单表 1 浅色 - 着色 15"/>
    <w:basedOn w:val="88"/>
    <w:qFormat/>
    <w:uiPriority w:val="46"/>
    <w:tblStylePr w:type="firstRow">
      <w:rPr>
        <w:b/>
        <w:bCs/>
      </w:rPr>
      <w:tcPr>
        <w:tcBorders>
          <w:bottom w:val="single" w:color="C8ECDD" w:themeColor="accent1" w:themeTint="99" w:sz="4" w:space="0"/>
        </w:tcBorders>
      </w:tcPr>
    </w:tblStylePr>
    <w:tblStylePr w:type="lastRow">
      <w:rPr>
        <w:b/>
        <w:bCs/>
      </w:rPr>
      <w:tcPr>
        <w:tcBorders>
          <w:top w:val="sing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703">
    <w:name w:val="清单表 1 浅色 - 着色 25"/>
    <w:basedOn w:val="88"/>
    <w:qFormat/>
    <w:uiPriority w:val="46"/>
    <w:tblStylePr w:type="firstRow">
      <w:rPr>
        <w:b/>
        <w:bCs/>
      </w:rPr>
      <w:tcPr>
        <w:tcBorders>
          <w:bottom w:val="single" w:color="D6EADA" w:themeColor="accent2" w:themeTint="99" w:sz="4" w:space="0"/>
        </w:tcBorders>
      </w:tcPr>
    </w:tblStylePr>
    <w:tblStylePr w:type="lastRow">
      <w:rPr>
        <w:b/>
        <w:bCs/>
      </w:rPr>
      <w:tcPr>
        <w:tcBorders>
          <w:top w:val="sing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704">
    <w:name w:val="清单表 1 浅色 - 着色 35"/>
    <w:basedOn w:val="88"/>
    <w:qFormat/>
    <w:uiPriority w:val="46"/>
    <w:tblStylePr w:type="firstRow">
      <w:rPr>
        <w:b/>
        <w:bCs/>
      </w:rPr>
      <w:tcPr>
        <w:tcBorders>
          <w:bottom w:val="single" w:color="BCE2C8" w:themeColor="accent3" w:themeTint="99" w:sz="4" w:space="0"/>
        </w:tcBorders>
      </w:tcPr>
    </w:tblStylePr>
    <w:tblStylePr w:type="lastRow">
      <w:rPr>
        <w:b/>
        <w:bCs/>
      </w:rPr>
      <w:tcPr>
        <w:tcBorders>
          <w:top w:val="sing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705">
    <w:name w:val="清单表 1 浅色 - 着色 45"/>
    <w:basedOn w:val="88"/>
    <w:qFormat/>
    <w:uiPriority w:val="46"/>
    <w:tblStylePr w:type="firstRow">
      <w:rPr>
        <w:b/>
        <w:bCs/>
      </w:rPr>
      <w:tcPr>
        <w:tcBorders>
          <w:bottom w:val="single" w:color="94D3C7" w:themeColor="accent4" w:themeTint="99" w:sz="4" w:space="0"/>
        </w:tcBorders>
      </w:tcPr>
    </w:tblStylePr>
    <w:tblStylePr w:type="lastRow">
      <w:rPr>
        <w:b/>
        <w:bCs/>
      </w:rPr>
      <w:tcPr>
        <w:tcBorders>
          <w:top w:val="sing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706">
    <w:name w:val="清单表 1 浅色 - 着色 55"/>
    <w:basedOn w:val="88"/>
    <w:qFormat/>
    <w:uiPriority w:val="46"/>
    <w:tblStylePr w:type="firstRow">
      <w:rPr>
        <w:b/>
        <w:bCs/>
      </w:rPr>
      <w:tcPr>
        <w:tcBorders>
          <w:bottom w:val="single" w:color="B6D4D9" w:themeColor="accent5" w:themeTint="99" w:sz="4" w:space="0"/>
        </w:tcBorders>
      </w:tcPr>
    </w:tblStylePr>
    <w:tblStylePr w:type="lastRow">
      <w:rPr>
        <w:b/>
        <w:bCs/>
      </w:rPr>
      <w:tcPr>
        <w:tcBorders>
          <w:top w:val="sing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707">
    <w:name w:val="清单表 1 浅色 - 着色 65"/>
    <w:basedOn w:val="88"/>
    <w:qFormat/>
    <w:uiPriority w:val="46"/>
    <w:tblStylePr w:type="firstRow">
      <w:rPr>
        <w:b/>
        <w:bCs/>
      </w:rPr>
      <w:tcPr>
        <w:tcBorders>
          <w:bottom w:val="single" w:color="9EADD0" w:themeColor="accent6" w:themeTint="99" w:sz="4" w:space="0"/>
        </w:tcBorders>
      </w:tcPr>
    </w:tblStylePr>
    <w:tblStylePr w:type="lastRow">
      <w:rPr>
        <w:b/>
        <w:bCs/>
      </w:rPr>
      <w:tcPr>
        <w:tcBorders>
          <w:top w:val="sing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708">
    <w:name w:val="清单表 25"/>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09">
    <w:name w:val="清单表 2 - 着色 15"/>
    <w:basedOn w:val="88"/>
    <w:qFormat/>
    <w:uiPriority w:val="47"/>
    <w:tblPr>
      <w:tblBorders>
        <w:top w:val="single" w:color="C8ECDD" w:themeColor="accent1" w:themeTint="99" w:sz="4" w:space="0"/>
        <w:bottom w:val="single" w:color="C8ECDD" w:themeColor="accent1" w:themeTint="99" w:sz="4" w:space="0"/>
        <w:insideH w:val="single" w:color="C8ECD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710">
    <w:name w:val="清单表 2 - 着色 25"/>
    <w:basedOn w:val="88"/>
    <w:qFormat/>
    <w:uiPriority w:val="47"/>
    <w:tblPr>
      <w:tblBorders>
        <w:top w:val="single" w:color="D6EADA" w:themeColor="accent2" w:themeTint="99" w:sz="4" w:space="0"/>
        <w:bottom w:val="single" w:color="D6EADA" w:themeColor="accent2" w:themeTint="99" w:sz="4" w:space="0"/>
        <w:insideH w:val="single" w:color="D6EADA"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711">
    <w:name w:val="清单表 2 - 着色 35"/>
    <w:basedOn w:val="88"/>
    <w:qFormat/>
    <w:uiPriority w:val="47"/>
    <w:tblPr>
      <w:tblBorders>
        <w:top w:val="single" w:color="BCE2C8" w:themeColor="accent3" w:themeTint="99" w:sz="4" w:space="0"/>
        <w:bottom w:val="single" w:color="BCE2C8" w:themeColor="accent3" w:themeTint="99" w:sz="4" w:space="0"/>
        <w:insideH w:val="single" w:color="BCE2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712">
    <w:name w:val="清单表 2 - 着色 45"/>
    <w:basedOn w:val="88"/>
    <w:qFormat/>
    <w:uiPriority w:val="47"/>
    <w:tblPr>
      <w:tblBorders>
        <w:top w:val="single" w:color="94D3C7" w:themeColor="accent4" w:themeTint="99" w:sz="4" w:space="0"/>
        <w:bottom w:val="single" w:color="94D3C7" w:themeColor="accent4" w:themeTint="99" w:sz="4" w:space="0"/>
        <w:insideH w:val="single" w:color="94D3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713">
    <w:name w:val="清单表 2 - 着色 55"/>
    <w:basedOn w:val="88"/>
    <w:qFormat/>
    <w:uiPriority w:val="47"/>
    <w:tblPr>
      <w:tblBorders>
        <w:top w:val="single" w:color="B6D4D9" w:themeColor="accent5" w:themeTint="99" w:sz="4" w:space="0"/>
        <w:bottom w:val="single" w:color="B6D4D9" w:themeColor="accent5" w:themeTint="99" w:sz="4" w:space="0"/>
        <w:insideH w:val="single" w:color="B6D4D9"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714">
    <w:name w:val="清单表 2 - 着色 65"/>
    <w:basedOn w:val="88"/>
    <w:qFormat/>
    <w:uiPriority w:val="47"/>
    <w:tblPr>
      <w:tblBorders>
        <w:top w:val="single" w:color="9EADD0" w:themeColor="accent6" w:themeTint="99" w:sz="4" w:space="0"/>
        <w:bottom w:val="single" w:color="9EADD0" w:themeColor="accent6" w:themeTint="99" w:sz="4" w:space="0"/>
        <w:insideH w:val="single" w:color="9EADD0"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715">
    <w:name w:val="清单表 35"/>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716">
    <w:name w:val="清单表 3 - 着色 15"/>
    <w:basedOn w:val="88"/>
    <w:qFormat/>
    <w:uiPriority w:val="48"/>
    <w:tblPr>
      <w:tblBorders>
        <w:top w:val="single" w:color="A5E1C8" w:themeColor="accent1" w:sz="4" w:space="0"/>
        <w:left w:val="single" w:color="A5E1C8" w:themeColor="accent1" w:sz="4" w:space="0"/>
        <w:bottom w:val="single" w:color="A5E1C8" w:themeColor="accent1" w:sz="4" w:space="0"/>
        <w:right w:val="single" w:color="A5E1C8" w:themeColor="accent1" w:sz="4" w:space="0"/>
      </w:tblBorders>
    </w:tblPr>
    <w:tblStylePr w:type="firstRow">
      <w:rPr>
        <w:b/>
        <w:bCs/>
        <w:color w:val="FFFFFF" w:themeColor="background1"/>
        <w14:textFill>
          <w14:solidFill>
            <w14:schemeClr w14:val="bg1"/>
          </w14:solidFill>
        </w14:textFill>
      </w:rPr>
      <w:tcPr>
        <w:shd w:val="clear" w:color="auto" w:fill="A5E1C8" w:themeFill="accent1"/>
      </w:tcPr>
    </w:tblStylePr>
    <w:tblStylePr w:type="lastRow">
      <w:rPr>
        <w:b/>
        <w:bCs/>
      </w:rPr>
      <w:tcPr>
        <w:tcBorders>
          <w:top w:val="double" w:color="A5E1C8"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E1C8" w:themeColor="accent1" w:sz="4" w:space="0"/>
          <w:right w:val="single" w:color="A5E1C8" w:themeColor="accent1" w:sz="4" w:space="0"/>
        </w:tcBorders>
      </w:tcPr>
    </w:tblStylePr>
    <w:tblStylePr w:type="band1Horz">
      <w:tcPr>
        <w:tcBorders>
          <w:top w:val="single" w:color="A5E1C8" w:themeColor="accent1" w:sz="4" w:space="0"/>
          <w:bottom w:val="single" w:color="A5E1C8"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E1C8" w:themeColor="accent1" w:sz="4" w:space="0"/>
          <w:left w:val="nil"/>
        </w:tcBorders>
      </w:tcPr>
    </w:tblStylePr>
    <w:tblStylePr w:type="swCell">
      <w:tcPr>
        <w:tcBorders>
          <w:top w:val="double" w:color="A5E1C8" w:themeColor="accent1" w:sz="4" w:space="0"/>
          <w:right w:val="nil"/>
        </w:tcBorders>
      </w:tcPr>
    </w:tblStylePr>
  </w:style>
  <w:style w:type="table" w:customStyle="1" w:styleId="717">
    <w:name w:val="清单表 3 - 着色 25"/>
    <w:basedOn w:val="88"/>
    <w:qFormat/>
    <w:uiPriority w:val="48"/>
    <w:tblPr>
      <w:tblBorders>
        <w:top w:val="single" w:color="BCDDC2" w:themeColor="accent2" w:sz="4" w:space="0"/>
        <w:left w:val="single" w:color="BCDDC2" w:themeColor="accent2" w:sz="4" w:space="0"/>
        <w:bottom w:val="single" w:color="BCDDC2" w:themeColor="accent2" w:sz="4" w:space="0"/>
        <w:right w:val="single" w:color="BCDDC2" w:themeColor="accent2" w:sz="4" w:space="0"/>
      </w:tblBorders>
    </w:tblPr>
    <w:tblStylePr w:type="firstRow">
      <w:rPr>
        <w:b/>
        <w:bCs/>
        <w:color w:val="FFFFFF" w:themeColor="background1"/>
        <w14:textFill>
          <w14:solidFill>
            <w14:schemeClr w14:val="bg1"/>
          </w14:solidFill>
        </w14:textFill>
      </w:rPr>
      <w:tcPr>
        <w:shd w:val="clear" w:color="auto" w:fill="BCDDC2" w:themeFill="accent2"/>
      </w:tcPr>
    </w:tblStylePr>
    <w:tblStylePr w:type="lastRow">
      <w:rPr>
        <w:b/>
        <w:bCs/>
      </w:rPr>
      <w:tcPr>
        <w:tcBorders>
          <w:top w:val="double" w:color="BCDDC2"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CDDC2" w:themeColor="accent2" w:sz="4" w:space="0"/>
          <w:right w:val="single" w:color="BCDDC2" w:themeColor="accent2" w:sz="4" w:space="0"/>
        </w:tcBorders>
      </w:tcPr>
    </w:tblStylePr>
    <w:tblStylePr w:type="band1Horz">
      <w:tcPr>
        <w:tcBorders>
          <w:top w:val="single" w:color="BCDDC2" w:themeColor="accent2" w:sz="4" w:space="0"/>
          <w:bottom w:val="single" w:color="BCDDC2"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CDDC2" w:themeColor="accent2" w:sz="4" w:space="0"/>
          <w:left w:val="nil"/>
        </w:tcBorders>
      </w:tcPr>
    </w:tblStylePr>
    <w:tblStylePr w:type="swCell">
      <w:tcPr>
        <w:tcBorders>
          <w:top w:val="double" w:color="BCDDC2" w:themeColor="accent2" w:sz="4" w:space="0"/>
          <w:right w:val="nil"/>
        </w:tcBorders>
      </w:tcPr>
    </w:tblStylePr>
  </w:style>
  <w:style w:type="table" w:customStyle="1" w:styleId="718">
    <w:name w:val="清单表 3 - 着色 35"/>
    <w:basedOn w:val="88"/>
    <w:qFormat/>
    <w:uiPriority w:val="48"/>
    <w:tblPr>
      <w:tblBorders>
        <w:top w:val="single" w:color="91CFA5" w:themeColor="accent3" w:sz="4" w:space="0"/>
        <w:left w:val="single" w:color="91CFA5" w:themeColor="accent3" w:sz="4" w:space="0"/>
        <w:bottom w:val="single" w:color="91CFA5" w:themeColor="accent3" w:sz="4" w:space="0"/>
        <w:right w:val="single" w:color="91CFA5" w:themeColor="accent3" w:sz="4" w:space="0"/>
      </w:tblBorders>
    </w:tblPr>
    <w:tblStylePr w:type="firstRow">
      <w:rPr>
        <w:b/>
        <w:bCs/>
        <w:color w:val="FFFFFF" w:themeColor="background1"/>
        <w14:textFill>
          <w14:solidFill>
            <w14:schemeClr w14:val="bg1"/>
          </w14:solidFill>
        </w14:textFill>
      </w:rPr>
      <w:tcPr>
        <w:shd w:val="clear" w:color="auto" w:fill="91CFA5" w:themeFill="accent3"/>
      </w:tcPr>
    </w:tblStylePr>
    <w:tblStylePr w:type="lastRow">
      <w:rPr>
        <w:b/>
        <w:bCs/>
      </w:rPr>
      <w:tcPr>
        <w:tcBorders>
          <w:top w:val="double" w:color="91CF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1CFA5" w:themeColor="accent3" w:sz="4" w:space="0"/>
          <w:right w:val="single" w:color="91CFA5" w:themeColor="accent3" w:sz="4" w:space="0"/>
        </w:tcBorders>
      </w:tcPr>
    </w:tblStylePr>
    <w:tblStylePr w:type="band1Horz">
      <w:tcPr>
        <w:tcBorders>
          <w:top w:val="single" w:color="91CFA5" w:themeColor="accent3" w:sz="4" w:space="0"/>
          <w:bottom w:val="single" w:color="91CF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1CFA5" w:themeColor="accent3" w:sz="4" w:space="0"/>
          <w:left w:val="nil"/>
        </w:tcBorders>
      </w:tcPr>
    </w:tblStylePr>
    <w:tblStylePr w:type="swCell">
      <w:tcPr>
        <w:tcBorders>
          <w:top w:val="double" w:color="91CFA5" w:themeColor="accent3" w:sz="4" w:space="0"/>
          <w:right w:val="nil"/>
        </w:tcBorders>
      </w:tcPr>
    </w:tblStylePr>
  </w:style>
  <w:style w:type="table" w:customStyle="1" w:styleId="719">
    <w:name w:val="清单表 3 - 着色 45"/>
    <w:basedOn w:val="88"/>
    <w:qFormat/>
    <w:uiPriority w:val="48"/>
    <w:tblPr>
      <w:tblBorders>
        <w:top w:val="single" w:color="4DB7A3" w:themeColor="accent4" w:sz="4" w:space="0"/>
        <w:left w:val="single" w:color="4DB7A3" w:themeColor="accent4" w:sz="4" w:space="0"/>
        <w:bottom w:val="single" w:color="4DB7A3" w:themeColor="accent4" w:sz="4" w:space="0"/>
        <w:right w:val="single" w:color="4DB7A3" w:themeColor="accent4" w:sz="4" w:space="0"/>
      </w:tblBorders>
    </w:tblPr>
    <w:tblStylePr w:type="firstRow">
      <w:rPr>
        <w:b/>
        <w:bCs/>
        <w:color w:val="FFFFFF" w:themeColor="background1"/>
        <w14:textFill>
          <w14:solidFill>
            <w14:schemeClr w14:val="bg1"/>
          </w14:solidFill>
        </w14:textFill>
      </w:rPr>
      <w:tcPr>
        <w:shd w:val="clear" w:color="auto" w:fill="4DB7A3" w:themeFill="accent4"/>
      </w:tcPr>
    </w:tblStylePr>
    <w:tblStylePr w:type="lastRow">
      <w:rPr>
        <w:b/>
        <w:bCs/>
      </w:rPr>
      <w:tcPr>
        <w:tcBorders>
          <w:top w:val="double" w:color="4DB7A3"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DB7A3" w:themeColor="accent4" w:sz="4" w:space="0"/>
          <w:right w:val="single" w:color="4DB7A3" w:themeColor="accent4" w:sz="4" w:space="0"/>
        </w:tcBorders>
      </w:tcPr>
    </w:tblStylePr>
    <w:tblStylePr w:type="band1Horz">
      <w:tcPr>
        <w:tcBorders>
          <w:top w:val="single" w:color="4DB7A3" w:themeColor="accent4" w:sz="4" w:space="0"/>
          <w:bottom w:val="single" w:color="4DB7A3"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DB7A3" w:themeColor="accent4" w:sz="4" w:space="0"/>
          <w:left w:val="nil"/>
        </w:tcBorders>
      </w:tcPr>
    </w:tblStylePr>
    <w:tblStylePr w:type="swCell">
      <w:tcPr>
        <w:tcBorders>
          <w:top w:val="double" w:color="4DB7A3" w:themeColor="accent4" w:sz="4" w:space="0"/>
          <w:right w:val="nil"/>
        </w:tcBorders>
      </w:tcPr>
    </w:tblStylePr>
  </w:style>
  <w:style w:type="table" w:customStyle="1" w:styleId="720">
    <w:name w:val="清单表 3 - 着色 55"/>
    <w:basedOn w:val="88"/>
    <w:qFormat/>
    <w:uiPriority w:val="48"/>
    <w:tblPr>
      <w:tblBorders>
        <w:top w:val="single" w:color="86B9C0" w:themeColor="accent5" w:sz="4" w:space="0"/>
        <w:left w:val="single" w:color="86B9C0" w:themeColor="accent5" w:sz="4" w:space="0"/>
        <w:bottom w:val="single" w:color="86B9C0" w:themeColor="accent5" w:sz="4" w:space="0"/>
        <w:right w:val="single" w:color="86B9C0" w:themeColor="accent5" w:sz="4" w:space="0"/>
      </w:tblBorders>
    </w:tblPr>
    <w:tblStylePr w:type="firstRow">
      <w:rPr>
        <w:b/>
        <w:bCs/>
        <w:color w:val="FFFFFF" w:themeColor="background1"/>
        <w14:textFill>
          <w14:solidFill>
            <w14:schemeClr w14:val="bg1"/>
          </w14:solidFill>
        </w14:textFill>
      </w:rPr>
      <w:tcPr>
        <w:shd w:val="clear" w:color="auto" w:fill="86B9C0" w:themeFill="accent5"/>
      </w:tcPr>
    </w:tblStylePr>
    <w:tblStylePr w:type="lastRow">
      <w:rPr>
        <w:b/>
        <w:bCs/>
      </w:rPr>
      <w:tcPr>
        <w:tcBorders>
          <w:top w:val="double" w:color="86B9C0"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6B9C0" w:themeColor="accent5" w:sz="4" w:space="0"/>
          <w:right w:val="single" w:color="86B9C0" w:themeColor="accent5" w:sz="4" w:space="0"/>
        </w:tcBorders>
      </w:tcPr>
    </w:tblStylePr>
    <w:tblStylePr w:type="band1Horz">
      <w:tcPr>
        <w:tcBorders>
          <w:top w:val="single" w:color="86B9C0" w:themeColor="accent5" w:sz="4" w:space="0"/>
          <w:bottom w:val="single" w:color="86B9C0"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6B9C0" w:themeColor="accent5" w:sz="4" w:space="0"/>
          <w:left w:val="nil"/>
        </w:tcBorders>
      </w:tcPr>
    </w:tblStylePr>
    <w:tblStylePr w:type="swCell">
      <w:tcPr>
        <w:tcBorders>
          <w:top w:val="double" w:color="86B9C0" w:themeColor="accent5" w:sz="4" w:space="0"/>
          <w:right w:val="nil"/>
        </w:tcBorders>
      </w:tcPr>
    </w:tblStylePr>
  </w:style>
  <w:style w:type="table" w:customStyle="1" w:styleId="721">
    <w:name w:val="清单表 3 - 着色 65"/>
    <w:basedOn w:val="88"/>
    <w:qFormat/>
    <w:uiPriority w:val="48"/>
    <w:tblPr>
      <w:tblBorders>
        <w:top w:val="single" w:color="5F78B1" w:themeColor="accent6" w:sz="4" w:space="0"/>
        <w:left w:val="single" w:color="5F78B1" w:themeColor="accent6" w:sz="4" w:space="0"/>
        <w:bottom w:val="single" w:color="5F78B1" w:themeColor="accent6" w:sz="4" w:space="0"/>
        <w:right w:val="single" w:color="5F78B1" w:themeColor="accent6" w:sz="4" w:space="0"/>
      </w:tblBorders>
    </w:tblPr>
    <w:tblStylePr w:type="firstRow">
      <w:rPr>
        <w:b/>
        <w:bCs/>
        <w:color w:val="FFFFFF" w:themeColor="background1"/>
        <w14:textFill>
          <w14:solidFill>
            <w14:schemeClr w14:val="bg1"/>
          </w14:solidFill>
        </w14:textFill>
      </w:rPr>
      <w:tcPr>
        <w:shd w:val="clear" w:color="auto" w:fill="5F78B1" w:themeFill="accent6"/>
      </w:tcPr>
    </w:tblStylePr>
    <w:tblStylePr w:type="lastRow">
      <w:rPr>
        <w:b/>
        <w:bCs/>
      </w:rPr>
      <w:tcPr>
        <w:tcBorders>
          <w:top w:val="double" w:color="5F78B1"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F78B1" w:themeColor="accent6" w:sz="4" w:space="0"/>
          <w:right w:val="single" w:color="5F78B1" w:themeColor="accent6" w:sz="4" w:space="0"/>
        </w:tcBorders>
      </w:tcPr>
    </w:tblStylePr>
    <w:tblStylePr w:type="band1Horz">
      <w:tcPr>
        <w:tcBorders>
          <w:top w:val="single" w:color="5F78B1" w:themeColor="accent6" w:sz="4" w:space="0"/>
          <w:bottom w:val="single" w:color="5F78B1"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F78B1" w:themeColor="accent6" w:sz="4" w:space="0"/>
          <w:left w:val="nil"/>
        </w:tcBorders>
      </w:tcPr>
    </w:tblStylePr>
    <w:tblStylePr w:type="swCell">
      <w:tcPr>
        <w:tcBorders>
          <w:top w:val="double" w:color="5F78B1" w:themeColor="accent6" w:sz="4" w:space="0"/>
          <w:right w:val="nil"/>
        </w:tcBorders>
      </w:tcPr>
    </w:tblStylePr>
  </w:style>
  <w:style w:type="table" w:customStyle="1" w:styleId="722">
    <w:name w:val="清单表 45"/>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23">
    <w:name w:val="清单表 4 - 着色 15"/>
    <w:basedOn w:val="88"/>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tcBorders>
        <w:shd w:val="clear" w:color="auto" w:fill="A5E1C8" w:themeFill="accent1"/>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724">
    <w:name w:val="清单表 4 - 着色 25"/>
    <w:basedOn w:val="88"/>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tcBorders>
        <w:shd w:val="clear" w:color="auto" w:fill="BCDDC2" w:themeFill="accent2"/>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725">
    <w:name w:val="清单表 4 - 着色 35"/>
    <w:basedOn w:val="88"/>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tcBorders>
        <w:shd w:val="clear" w:color="auto" w:fill="91CFA5" w:themeFill="accent3"/>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726">
    <w:name w:val="清单表 4 - 着色 45"/>
    <w:basedOn w:val="88"/>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tcBorders>
        <w:shd w:val="clear" w:color="auto" w:fill="4DB7A3" w:themeFill="accent4"/>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727">
    <w:name w:val="清单表 4 - 着色 55"/>
    <w:basedOn w:val="88"/>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tcBorders>
        <w:shd w:val="clear" w:color="auto" w:fill="86B9C0" w:themeFill="accent5"/>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728">
    <w:name w:val="清单表 4 - 着色 65"/>
    <w:basedOn w:val="88"/>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tcBorders>
        <w:shd w:val="clear" w:color="auto" w:fill="5F78B1" w:themeFill="accent6"/>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729">
    <w:name w:val="清单表 5 深色5"/>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30">
    <w:name w:val="清单表 5 深色 - 着色 15"/>
    <w:basedOn w:val="88"/>
    <w:qFormat/>
    <w:uiPriority w:val="50"/>
    <w:rPr>
      <w:color w:val="FFFFFF" w:themeColor="background1"/>
      <w14:textFill>
        <w14:solidFill>
          <w14:schemeClr w14:val="bg1"/>
        </w14:solidFill>
      </w14:textFill>
    </w:rPr>
    <w:tblPr>
      <w:tblBorders>
        <w:top w:val="single" w:color="A5E1C8" w:themeColor="accent1" w:sz="24" w:space="0"/>
        <w:left w:val="single" w:color="A5E1C8" w:themeColor="accent1" w:sz="24" w:space="0"/>
        <w:bottom w:val="single" w:color="A5E1C8" w:themeColor="accent1" w:sz="24" w:space="0"/>
        <w:right w:val="single" w:color="A5E1C8" w:themeColor="accent1" w:sz="24" w:space="0"/>
      </w:tblBorders>
    </w:tblPr>
    <w:tcPr>
      <w:shd w:val="clear" w:color="auto" w:fill="A5E1C8"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31">
    <w:name w:val="清单表 5 深色 - 着色 25"/>
    <w:basedOn w:val="88"/>
    <w:qFormat/>
    <w:uiPriority w:val="50"/>
    <w:rPr>
      <w:color w:val="FFFFFF" w:themeColor="background1"/>
      <w14:textFill>
        <w14:solidFill>
          <w14:schemeClr w14:val="bg1"/>
        </w14:solidFill>
      </w14:textFill>
    </w:rPr>
    <w:tblPr>
      <w:tblBorders>
        <w:top w:val="single" w:color="BCDDC2" w:themeColor="accent2" w:sz="24" w:space="0"/>
        <w:left w:val="single" w:color="BCDDC2" w:themeColor="accent2" w:sz="24" w:space="0"/>
        <w:bottom w:val="single" w:color="BCDDC2" w:themeColor="accent2" w:sz="24" w:space="0"/>
        <w:right w:val="single" w:color="BCDDC2" w:themeColor="accent2" w:sz="24" w:space="0"/>
      </w:tblBorders>
    </w:tblPr>
    <w:tcPr>
      <w:shd w:val="clear" w:color="auto" w:fill="BCDDC2"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32">
    <w:name w:val="清单表 5 深色 - 着色 35"/>
    <w:basedOn w:val="88"/>
    <w:qFormat/>
    <w:uiPriority w:val="50"/>
    <w:rPr>
      <w:color w:val="FFFFFF" w:themeColor="background1"/>
      <w14:textFill>
        <w14:solidFill>
          <w14:schemeClr w14:val="bg1"/>
        </w14:solidFill>
      </w14:textFill>
    </w:rPr>
    <w:tblPr>
      <w:tblBorders>
        <w:top w:val="single" w:color="91CFA5" w:themeColor="accent3" w:sz="24" w:space="0"/>
        <w:left w:val="single" w:color="91CFA5" w:themeColor="accent3" w:sz="24" w:space="0"/>
        <w:bottom w:val="single" w:color="91CFA5" w:themeColor="accent3" w:sz="24" w:space="0"/>
        <w:right w:val="single" w:color="91CFA5" w:themeColor="accent3" w:sz="24" w:space="0"/>
      </w:tblBorders>
    </w:tblPr>
    <w:tcPr>
      <w:shd w:val="clear" w:color="auto" w:fill="91CF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33">
    <w:name w:val="清单表 5 深色 - 着色 45"/>
    <w:basedOn w:val="88"/>
    <w:qFormat/>
    <w:uiPriority w:val="50"/>
    <w:rPr>
      <w:color w:val="FFFFFF" w:themeColor="background1"/>
      <w14:textFill>
        <w14:solidFill>
          <w14:schemeClr w14:val="bg1"/>
        </w14:solidFill>
      </w14:textFill>
    </w:rPr>
    <w:tblPr>
      <w:tblBorders>
        <w:top w:val="single" w:color="4DB7A3" w:themeColor="accent4" w:sz="24" w:space="0"/>
        <w:left w:val="single" w:color="4DB7A3" w:themeColor="accent4" w:sz="24" w:space="0"/>
        <w:bottom w:val="single" w:color="4DB7A3" w:themeColor="accent4" w:sz="24" w:space="0"/>
        <w:right w:val="single" w:color="4DB7A3" w:themeColor="accent4" w:sz="24" w:space="0"/>
      </w:tblBorders>
    </w:tblPr>
    <w:tcPr>
      <w:shd w:val="clear" w:color="auto" w:fill="4DB7A3"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34">
    <w:name w:val="清单表 5 深色 - 着色 55"/>
    <w:basedOn w:val="88"/>
    <w:qFormat/>
    <w:uiPriority w:val="50"/>
    <w:rPr>
      <w:color w:val="FFFFFF" w:themeColor="background1"/>
      <w14:textFill>
        <w14:solidFill>
          <w14:schemeClr w14:val="bg1"/>
        </w14:solidFill>
      </w14:textFill>
    </w:rPr>
    <w:tblPr>
      <w:tblBorders>
        <w:top w:val="single" w:color="86B9C0" w:themeColor="accent5" w:sz="24" w:space="0"/>
        <w:left w:val="single" w:color="86B9C0" w:themeColor="accent5" w:sz="24" w:space="0"/>
        <w:bottom w:val="single" w:color="86B9C0" w:themeColor="accent5" w:sz="24" w:space="0"/>
        <w:right w:val="single" w:color="86B9C0" w:themeColor="accent5" w:sz="24" w:space="0"/>
      </w:tblBorders>
    </w:tblPr>
    <w:tcPr>
      <w:shd w:val="clear" w:color="auto" w:fill="86B9C0"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35">
    <w:name w:val="清单表 5 深色 - 着色 65"/>
    <w:basedOn w:val="88"/>
    <w:qFormat/>
    <w:uiPriority w:val="50"/>
    <w:rPr>
      <w:color w:val="FFFFFF" w:themeColor="background1"/>
      <w14:textFill>
        <w14:solidFill>
          <w14:schemeClr w14:val="bg1"/>
        </w14:solidFill>
      </w14:textFill>
    </w:rPr>
    <w:tblPr>
      <w:tblBorders>
        <w:top w:val="single" w:color="5F78B1" w:themeColor="accent6" w:sz="24" w:space="0"/>
        <w:left w:val="single" w:color="5F78B1" w:themeColor="accent6" w:sz="24" w:space="0"/>
        <w:bottom w:val="single" w:color="5F78B1" w:themeColor="accent6" w:sz="24" w:space="0"/>
        <w:right w:val="single" w:color="5F78B1" w:themeColor="accent6" w:sz="24" w:space="0"/>
      </w:tblBorders>
    </w:tblPr>
    <w:tcPr>
      <w:shd w:val="clear" w:color="auto" w:fill="5F78B1"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36">
    <w:name w:val="清单表 6 彩色5"/>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37">
    <w:name w:val="清单表 6 彩色 - 着色 15"/>
    <w:basedOn w:val="88"/>
    <w:qFormat/>
    <w:uiPriority w:val="51"/>
    <w:rPr>
      <w:color w:val="5CC99B" w:themeColor="accent1" w:themeShade="BF"/>
    </w:rPr>
    <w:tblPr>
      <w:tblBorders>
        <w:top w:val="single" w:color="A5E1C8" w:themeColor="accent1" w:sz="4" w:space="0"/>
        <w:bottom w:val="single" w:color="A5E1C8" w:themeColor="accent1" w:sz="4" w:space="0"/>
      </w:tblBorders>
    </w:tblPr>
    <w:tblStylePr w:type="firstRow">
      <w:rPr>
        <w:b/>
        <w:bCs/>
      </w:rPr>
      <w:tcPr>
        <w:tcBorders>
          <w:bottom w:val="single" w:color="A5E1C8" w:themeColor="accent1" w:sz="4" w:space="0"/>
        </w:tcBorders>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738">
    <w:name w:val="清单表 6 彩色 - 着色 25"/>
    <w:basedOn w:val="88"/>
    <w:qFormat/>
    <w:uiPriority w:val="51"/>
    <w:rPr>
      <w:color w:val="78BB84" w:themeColor="accent2" w:themeShade="BF"/>
    </w:rPr>
    <w:tblPr>
      <w:tblBorders>
        <w:top w:val="single" w:color="BCDDC2" w:themeColor="accent2" w:sz="4" w:space="0"/>
        <w:bottom w:val="single" w:color="BCDDC2" w:themeColor="accent2" w:sz="4" w:space="0"/>
      </w:tblBorders>
    </w:tblPr>
    <w:tblStylePr w:type="firstRow">
      <w:rPr>
        <w:b/>
        <w:bCs/>
      </w:rPr>
      <w:tcPr>
        <w:tcBorders>
          <w:bottom w:val="single" w:color="BCDDC2" w:themeColor="accent2" w:sz="4" w:space="0"/>
        </w:tcBorders>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739">
    <w:name w:val="清单表 6 彩色 - 着色 35"/>
    <w:basedOn w:val="88"/>
    <w:qFormat/>
    <w:uiPriority w:val="51"/>
    <w:rPr>
      <w:color w:val="54B473" w:themeColor="accent3" w:themeShade="BF"/>
    </w:rPr>
    <w:tblPr>
      <w:tblBorders>
        <w:top w:val="single" w:color="91CFA5" w:themeColor="accent3" w:sz="4" w:space="0"/>
        <w:bottom w:val="single" w:color="91CFA5" w:themeColor="accent3" w:sz="4" w:space="0"/>
      </w:tblBorders>
    </w:tblPr>
    <w:tblStylePr w:type="firstRow">
      <w:rPr>
        <w:b/>
        <w:bCs/>
      </w:rPr>
      <w:tcPr>
        <w:tcBorders>
          <w:bottom w:val="single" w:color="91CFA5" w:themeColor="accent3" w:sz="4" w:space="0"/>
        </w:tcBorders>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740">
    <w:name w:val="清单表 6 彩色 - 着色 45"/>
    <w:basedOn w:val="88"/>
    <w:qFormat/>
    <w:uiPriority w:val="51"/>
    <w:rPr>
      <w:color w:val="388B7B" w:themeColor="accent4" w:themeShade="BF"/>
    </w:rPr>
    <w:tblPr>
      <w:tblBorders>
        <w:top w:val="single" w:color="4DB7A3" w:themeColor="accent4" w:sz="4" w:space="0"/>
        <w:bottom w:val="single" w:color="4DB7A3" w:themeColor="accent4" w:sz="4" w:space="0"/>
      </w:tblBorders>
    </w:tblPr>
    <w:tblStylePr w:type="firstRow">
      <w:rPr>
        <w:b/>
        <w:bCs/>
      </w:rPr>
      <w:tcPr>
        <w:tcBorders>
          <w:bottom w:val="single" w:color="4DB7A3" w:themeColor="accent4" w:sz="4" w:space="0"/>
        </w:tcBorders>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741">
    <w:name w:val="清单表 6 彩色 - 着色 55"/>
    <w:basedOn w:val="88"/>
    <w:qFormat/>
    <w:uiPriority w:val="51"/>
    <w:rPr>
      <w:color w:val="5497A1" w:themeColor="accent5" w:themeShade="BF"/>
    </w:rPr>
    <w:tblPr>
      <w:tblBorders>
        <w:top w:val="single" w:color="86B9C0" w:themeColor="accent5" w:sz="4" w:space="0"/>
        <w:bottom w:val="single" w:color="86B9C0" w:themeColor="accent5" w:sz="4" w:space="0"/>
      </w:tblBorders>
    </w:tblPr>
    <w:tblStylePr w:type="firstRow">
      <w:rPr>
        <w:b/>
        <w:bCs/>
      </w:rPr>
      <w:tcPr>
        <w:tcBorders>
          <w:bottom w:val="single" w:color="86B9C0" w:themeColor="accent5" w:sz="4" w:space="0"/>
        </w:tcBorders>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742">
    <w:name w:val="清单表 6 彩色 - 着色 65"/>
    <w:basedOn w:val="88"/>
    <w:qFormat/>
    <w:uiPriority w:val="51"/>
    <w:rPr>
      <w:color w:val="435889" w:themeColor="accent6" w:themeShade="BF"/>
    </w:rPr>
    <w:tblPr>
      <w:tblBorders>
        <w:top w:val="single" w:color="5F78B1" w:themeColor="accent6" w:sz="4" w:space="0"/>
        <w:bottom w:val="single" w:color="5F78B1" w:themeColor="accent6" w:sz="4" w:space="0"/>
      </w:tblBorders>
    </w:tblPr>
    <w:tblStylePr w:type="firstRow">
      <w:rPr>
        <w:b/>
        <w:bCs/>
      </w:rPr>
      <w:tcPr>
        <w:tcBorders>
          <w:bottom w:val="single" w:color="5F78B1" w:themeColor="accent6" w:sz="4" w:space="0"/>
        </w:tcBorders>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743">
    <w:name w:val="清单表 7 彩色5"/>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44">
    <w:name w:val="清单表 7 彩色 - 着色 15"/>
    <w:basedOn w:val="88"/>
    <w:qFormat/>
    <w:uiPriority w:val="52"/>
    <w:rPr>
      <w:color w:val="5CC99B" w:themeColor="accent1" w:themeShade="BF"/>
    </w:rPr>
    <w:tblStylePr w:type="firstRow">
      <w:rPr>
        <w:rFonts w:asciiTheme="majorHAnsi" w:hAnsiTheme="majorHAnsi" w:eastAsiaTheme="majorEastAsia" w:cstheme="majorBidi"/>
        <w:i/>
        <w:iCs/>
        <w:sz w:val="26"/>
      </w:rPr>
      <w:tcPr>
        <w:tcBorders>
          <w:bottom w:val="single" w:color="A5E1C8"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E1C8"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E1C8"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E1C8" w:themeColor="accent1" w:sz="4" w:space="0"/>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45">
    <w:name w:val="清单表 7 彩色 - 着色 25"/>
    <w:basedOn w:val="88"/>
    <w:qFormat/>
    <w:uiPriority w:val="52"/>
    <w:rPr>
      <w:color w:val="78BB84" w:themeColor="accent2" w:themeShade="BF"/>
    </w:rPr>
    <w:tblStylePr w:type="firstRow">
      <w:rPr>
        <w:rFonts w:asciiTheme="majorHAnsi" w:hAnsiTheme="majorHAnsi" w:eastAsiaTheme="majorEastAsia" w:cstheme="majorBidi"/>
        <w:i/>
        <w:iCs/>
        <w:sz w:val="26"/>
      </w:rPr>
      <w:tcPr>
        <w:tcBorders>
          <w:bottom w:val="single" w:color="BCDDC2"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CDDC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CDDC2"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CDDC2" w:themeColor="accent2" w:sz="4" w:space="0"/>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46">
    <w:name w:val="清单表 7 彩色 - 着色 35"/>
    <w:basedOn w:val="88"/>
    <w:qFormat/>
    <w:uiPriority w:val="52"/>
    <w:rPr>
      <w:color w:val="54B473" w:themeColor="accent3" w:themeShade="BF"/>
    </w:rPr>
    <w:tblStylePr w:type="firstRow">
      <w:rPr>
        <w:rFonts w:asciiTheme="majorHAnsi" w:hAnsiTheme="majorHAnsi" w:eastAsiaTheme="majorEastAsia" w:cstheme="majorBidi"/>
        <w:i/>
        <w:iCs/>
        <w:sz w:val="26"/>
      </w:rPr>
      <w:tcPr>
        <w:tcBorders>
          <w:bottom w:val="single" w:color="91CF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1CF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1CF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1CFA5" w:themeColor="accent3" w:sz="4" w:space="0"/>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47">
    <w:name w:val="清单表 7 彩色 - 着色 45"/>
    <w:basedOn w:val="88"/>
    <w:qFormat/>
    <w:uiPriority w:val="52"/>
    <w:rPr>
      <w:color w:val="388B7B" w:themeColor="accent4" w:themeShade="BF"/>
    </w:rPr>
    <w:tblStylePr w:type="firstRow">
      <w:rPr>
        <w:rFonts w:asciiTheme="majorHAnsi" w:hAnsiTheme="majorHAnsi" w:eastAsiaTheme="majorEastAsia" w:cstheme="majorBidi"/>
        <w:i/>
        <w:iCs/>
        <w:sz w:val="26"/>
      </w:rPr>
      <w:tcPr>
        <w:tcBorders>
          <w:bottom w:val="single" w:color="4DB7A3"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DB7A3"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DB7A3"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DB7A3" w:themeColor="accent4" w:sz="4" w:space="0"/>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48">
    <w:name w:val="清单表 7 彩色 - 着色 55"/>
    <w:basedOn w:val="88"/>
    <w:qFormat/>
    <w:uiPriority w:val="52"/>
    <w:rPr>
      <w:color w:val="5497A1" w:themeColor="accent5" w:themeShade="BF"/>
    </w:rPr>
    <w:tblStylePr w:type="firstRow">
      <w:rPr>
        <w:rFonts w:asciiTheme="majorHAnsi" w:hAnsiTheme="majorHAnsi" w:eastAsiaTheme="majorEastAsia" w:cstheme="majorBidi"/>
        <w:i/>
        <w:iCs/>
        <w:sz w:val="26"/>
      </w:rPr>
      <w:tcPr>
        <w:tcBorders>
          <w:bottom w:val="single" w:color="86B9C0"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6B9C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6B9C0"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6B9C0" w:themeColor="accent5" w:sz="4" w:space="0"/>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49">
    <w:name w:val="清单表 7 彩色 - 着色 65"/>
    <w:basedOn w:val="88"/>
    <w:qFormat/>
    <w:uiPriority w:val="52"/>
    <w:rPr>
      <w:color w:val="435889" w:themeColor="accent6" w:themeShade="BF"/>
    </w:rPr>
    <w:tblStylePr w:type="firstRow">
      <w:rPr>
        <w:rFonts w:asciiTheme="majorHAnsi" w:hAnsiTheme="majorHAnsi" w:eastAsiaTheme="majorEastAsia" w:cstheme="majorBidi"/>
        <w:i/>
        <w:iCs/>
        <w:sz w:val="26"/>
      </w:rPr>
      <w:tcPr>
        <w:tcBorders>
          <w:bottom w:val="single" w:color="5F78B1"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F78B1"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F78B1"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F78B1" w:themeColor="accent6" w:sz="4" w:space="0"/>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50">
    <w:name w:val="网格表 1 浅色5"/>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51">
    <w:name w:val="网格表 1 浅色 - 着色 15"/>
    <w:basedOn w:val="88"/>
    <w:qFormat/>
    <w:uiPriority w:val="46"/>
    <w:tblPr>
      <w:tblBorders>
        <w:top w:val="single" w:color="DAF2E8" w:themeColor="accent1" w:themeTint="66" w:sz="4" w:space="0"/>
        <w:left w:val="single" w:color="DAF2E8" w:themeColor="accent1" w:themeTint="66" w:sz="4" w:space="0"/>
        <w:bottom w:val="single" w:color="DAF2E8" w:themeColor="accent1" w:themeTint="66" w:sz="4" w:space="0"/>
        <w:right w:val="single" w:color="DAF2E8" w:themeColor="accent1" w:themeTint="66" w:sz="4" w:space="0"/>
        <w:insideH w:val="single" w:color="DAF2E8" w:themeColor="accent1" w:themeTint="66" w:sz="4" w:space="0"/>
        <w:insideV w:val="single" w:color="DAF2E8" w:themeColor="accent1" w:themeTint="66"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2" w:space="0"/>
        </w:tcBorders>
      </w:tcPr>
    </w:tblStylePr>
    <w:tblStylePr w:type="firstCol">
      <w:rPr>
        <w:b/>
        <w:bCs/>
      </w:rPr>
    </w:tblStylePr>
    <w:tblStylePr w:type="lastCol">
      <w:rPr>
        <w:b/>
        <w:bCs/>
      </w:rPr>
    </w:tblStylePr>
  </w:style>
  <w:style w:type="table" w:customStyle="1" w:styleId="752">
    <w:name w:val="网格表 1 浅色 - 着色 25"/>
    <w:basedOn w:val="88"/>
    <w:qFormat/>
    <w:uiPriority w:val="46"/>
    <w:tblPr>
      <w:tblBorders>
        <w:top w:val="single" w:color="E4F1E6" w:themeColor="accent2" w:themeTint="66" w:sz="4" w:space="0"/>
        <w:left w:val="single" w:color="E4F1E6" w:themeColor="accent2" w:themeTint="66" w:sz="4" w:space="0"/>
        <w:bottom w:val="single" w:color="E4F1E6" w:themeColor="accent2" w:themeTint="66" w:sz="4" w:space="0"/>
        <w:right w:val="single" w:color="E4F1E6" w:themeColor="accent2" w:themeTint="66" w:sz="4" w:space="0"/>
        <w:insideH w:val="single" w:color="E4F1E6" w:themeColor="accent2" w:themeTint="66" w:sz="4" w:space="0"/>
        <w:insideV w:val="single" w:color="E4F1E6" w:themeColor="accent2" w:themeTint="66"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2" w:space="0"/>
        </w:tcBorders>
      </w:tcPr>
    </w:tblStylePr>
    <w:tblStylePr w:type="firstCol">
      <w:rPr>
        <w:b/>
        <w:bCs/>
      </w:rPr>
    </w:tblStylePr>
    <w:tblStylePr w:type="lastCol">
      <w:rPr>
        <w:b/>
        <w:bCs/>
      </w:rPr>
    </w:tblStylePr>
  </w:style>
  <w:style w:type="table" w:customStyle="1" w:styleId="753">
    <w:name w:val="网格表 1 浅色 - 着色 35"/>
    <w:basedOn w:val="88"/>
    <w:qFormat/>
    <w:uiPriority w:val="46"/>
    <w:tblPr>
      <w:tblBorders>
        <w:top w:val="single" w:color="D2EBDA" w:themeColor="accent3" w:themeTint="66" w:sz="4" w:space="0"/>
        <w:left w:val="single" w:color="D2EBDA" w:themeColor="accent3" w:themeTint="66" w:sz="4" w:space="0"/>
        <w:bottom w:val="single" w:color="D2EBDA" w:themeColor="accent3" w:themeTint="66" w:sz="4" w:space="0"/>
        <w:right w:val="single" w:color="D2EBDA" w:themeColor="accent3" w:themeTint="66" w:sz="4" w:space="0"/>
        <w:insideH w:val="single" w:color="D2EBDA" w:themeColor="accent3" w:themeTint="66" w:sz="4" w:space="0"/>
        <w:insideV w:val="single" w:color="D2EBDA" w:themeColor="accent3" w:themeTint="66"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2" w:space="0"/>
        </w:tcBorders>
      </w:tcPr>
    </w:tblStylePr>
    <w:tblStylePr w:type="firstCol">
      <w:rPr>
        <w:b/>
        <w:bCs/>
      </w:rPr>
    </w:tblStylePr>
    <w:tblStylePr w:type="lastCol">
      <w:rPr>
        <w:b/>
        <w:bCs/>
      </w:rPr>
    </w:tblStylePr>
  </w:style>
  <w:style w:type="table" w:customStyle="1" w:styleId="754">
    <w:name w:val="网格表 1 浅色 - 着色 45"/>
    <w:basedOn w:val="88"/>
    <w:qFormat/>
    <w:uiPriority w:val="46"/>
    <w:tblPr>
      <w:tblBorders>
        <w:top w:val="single" w:color="B7E2DA" w:themeColor="accent4" w:themeTint="66" w:sz="4" w:space="0"/>
        <w:left w:val="single" w:color="B7E2DA" w:themeColor="accent4" w:themeTint="66" w:sz="4" w:space="0"/>
        <w:bottom w:val="single" w:color="B7E2DA" w:themeColor="accent4" w:themeTint="66" w:sz="4" w:space="0"/>
        <w:right w:val="single" w:color="B7E2DA" w:themeColor="accent4" w:themeTint="66" w:sz="4" w:space="0"/>
        <w:insideH w:val="single" w:color="B7E2DA" w:themeColor="accent4" w:themeTint="66" w:sz="4" w:space="0"/>
        <w:insideV w:val="single" w:color="B7E2DA" w:themeColor="accent4" w:themeTint="66"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2" w:space="0"/>
        </w:tcBorders>
      </w:tcPr>
    </w:tblStylePr>
    <w:tblStylePr w:type="firstCol">
      <w:rPr>
        <w:b/>
        <w:bCs/>
      </w:rPr>
    </w:tblStylePr>
    <w:tblStylePr w:type="lastCol">
      <w:rPr>
        <w:b/>
        <w:bCs/>
      </w:rPr>
    </w:tblStylePr>
  </w:style>
  <w:style w:type="table" w:customStyle="1" w:styleId="755">
    <w:name w:val="网格表 1 浅色 - 着色 55"/>
    <w:basedOn w:val="88"/>
    <w:qFormat/>
    <w:uiPriority w:val="46"/>
    <w:tblPr>
      <w:tblBorders>
        <w:top w:val="single" w:color="CEE2E5" w:themeColor="accent5" w:themeTint="66" w:sz="4" w:space="0"/>
        <w:left w:val="single" w:color="CEE2E5" w:themeColor="accent5" w:themeTint="66" w:sz="4" w:space="0"/>
        <w:bottom w:val="single" w:color="CEE2E5" w:themeColor="accent5" w:themeTint="66" w:sz="4" w:space="0"/>
        <w:right w:val="single" w:color="CEE2E5" w:themeColor="accent5" w:themeTint="66" w:sz="4" w:space="0"/>
        <w:insideH w:val="single" w:color="CEE2E5" w:themeColor="accent5" w:themeTint="66" w:sz="4" w:space="0"/>
        <w:insideV w:val="single" w:color="CEE2E5" w:themeColor="accent5" w:themeTint="66"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2" w:space="0"/>
        </w:tcBorders>
      </w:tcPr>
    </w:tblStylePr>
    <w:tblStylePr w:type="firstCol">
      <w:rPr>
        <w:b/>
        <w:bCs/>
      </w:rPr>
    </w:tblStylePr>
    <w:tblStylePr w:type="lastCol">
      <w:rPr>
        <w:b/>
        <w:bCs/>
      </w:rPr>
    </w:tblStylePr>
  </w:style>
  <w:style w:type="table" w:customStyle="1" w:styleId="756">
    <w:name w:val="网格表 1 浅色 - 着色 65"/>
    <w:basedOn w:val="88"/>
    <w:qFormat/>
    <w:uiPriority w:val="46"/>
    <w:tblPr>
      <w:tblBorders>
        <w:top w:val="single" w:color="BEC8DF" w:themeColor="accent6" w:themeTint="66" w:sz="4" w:space="0"/>
        <w:left w:val="single" w:color="BEC8DF" w:themeColor="accent6" w:themeTint="66" w:sz="4" w:space="0"/>
        <w:bottom w:val="single" w:color="BEC8DF" w:themeColor="accent6" w:themeTint="66" w:sz="4" w:space="0"/>
        <w:right w:val="single" w:color="BEC8DF" w:themeColor="accent6" w:themeTint="66" w:sz="4" w:space="0"/>
        <w:insideH w:val="single" w:color="BEC8DF" w:themeColor="accent6" w:themeTint="66" w:sz="4" w:space="0"/>
        <w:insideV w:val="single" w:color="BEC8DF" w:themeColor="accent6" w:themeTint="66"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2" w:space="0"/>
        </w:tcBorders>
      </w:tcPr>
    </w:tblStylePr>
    <w:tblStylePr w:type="firstCol">
      <w:rPr>
        <w:b/>
        <w:bCs/>
      </w:rPr>
    </w:tblStylePr>
    <w:tblStylePr w:type="lastCol">
      <w:rPr>
        <w:b/>
        <w:bCs/>
      </w:rPr>
    </w:tblStylePr>
  </w:style>
  <w:style w:type="table" w:customStyle="1" w:styleId="757">
    <w:name w:val="网格表 25"/>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58">
    <w:name w:val="网格表 2 - 着色 15"/>
    <w:basedOn w:val="88"/>
    <w:qFormat/>
    <w:uiPriority w:val="47"/>
    <w:tblPr>
      <w:tblBorders>
        <w:top w:val="single" w:color="C8ECDD" w:themeColor="accent1" w:themeTint="99" w:sz="2" w:space="0"/>
        <w:bottom w:val="single" w:color="C8ECDD" w:themeColor="accent1" w:themeTint="99" w:sz="2" w:space="0"/>
        <w:insideH w:val="single" w:color="C8ECDD" w:themeColor="accent1" w:themeTint="99" w:sz="2" w:space="0"/>
        <w:insideV w:val="single" w:color="C8ECDD" w:themeColor="accent1" w:themeTint="99" w:sz="2" w:space="0"/>
      </w:tblBorders>
    </w:tblPr>
    <w:tblStylePr w:type="firstRow">
      <w:rPr>
        <w:b/>
        <w:bCs/>
      </w:rPr>
      <w:tcPr>
        <w:tcBorders>
          <w:top w:val="nil"/>
          <w:bottom w:val="single" w:color="C8ECDD" w:themeColor="accent1" w:themeTint="99" w:sz="12" w:space="0"/>
          <w:insideH w:val="nil"/>
          <w:insideV w:val="nil"/>
        </w:tcBorders>
        <w:shd w:val="clear" w:color="auto" w:fill="FFFFFF" w:themeFill="background1"/>
      </w:tcPr>
    </w:tblStylePr>
    <w:tblStylePr w:type="lastRow">
      <w:rPr>
        <w:b/>
        <w:bCs/>
      </w:rPr>
      <w:tcPr>
        <w:tcBorders>
          <w:top w:val="double" w:color="C8ECD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759">
    <w:name w:val="网格表 2 - 着色 25"/>
    <w:basedOn w:val="88"/>
    <w:qFormat/>
    <w:uiPriority w:val="47"/>
    <w:tblPr>
      <w:tblBorders>
        <w:top w:val="single" w:color="D6EADA" w:themeColor="accent2" w:themeTint="99" w:sz="2" w:space="0"/>
        <w:bottom w:val="single" w:color="D6EADA" w:themeColor="accent2" w:themeTint="99" w:sz="2" w:space="0"/>
        <w:insideH w:val="single" w:color="D6EADA" w:themeColor="accent2" w:themeTint="99" w:sz="2" w:space="0"/>
        <w:insideV w:val="single" w:color="D6EADA" w:themeColor="accent2" w:themeTint="99" w:sz="2" w:space="0"/>
      </w:tblBorders>
    </w:tblPr>
    <w:tblStylePr w:type="firstRow">
      <w:rPr>
        <w:b/>
        <w:bCs/>
      </w:rPr>
      <w:tcPr>
        <w:tcBorders>
          <w:top w:val="nil"/>
          <w:bottom w:val="single" w:color="D6EADA" w:themeColor="accent2" w:themeTint="99" w:sz="12" w:space="0"/>
          <w:insideH w:val="nil"/>
          <w:insideV w:val="nil"/>
        </w:tcBorders>
        <w:shd w:val="clear" w:color="auto" w:fill="FFFFFF" w:themeFill="background1"/>
      </w:tcPr>
    </w:tblStylePr>
    <w:tblStylePr w:type="lastRow">
      <w:rPr>
        <w:b/>
        <w:bCs/>
      </w:rPr>
      <w:tcPr>
        <w:tcBorders>
          <w:top w:val="double" w:color="D6EADA"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760">
    <w:name w:val="网格表 2 - 着色 35"/>
    <w:basedOn w:val="88"/>
    <w:qFormat/>
    <w:uiPriority w:val="47"/>
    <w:tblPr>
      <w:tblBorders>
        <w:top w:val="single" w:color="BCE2C8" w:themeColor="accent3" w:themeTint="99" w:sz="2" w:space="0"/>
        <w:bottom w:val="single" w:color="BCE2C8" w:themeColor="accent3" w:themeTint="99" w:sz="2" w:space="0"/>
        <w:insideH w:val="single" w:color="BCE2C8" w:themeColor="accent3" w:themeTint="99" w:sz="2" w:space="0"/>
        <w:insideV w:val="single" w:color="BCE2C8" w:themeColor="accent3" w:themeTint="99" w:sz="2" w:space="0"/>
      </w:tblBorders>
    </w:tblPr>
    <w:tblStylePr w:type="firstRow">
      <w:rPr>
        <w:b/>
        <w:bCs/>
      </w:rPr>
      <w:tcPr>
        <w:tcBorders>
          <w:top w:val="nil"/>
          <w:bottom w:val="single" w:color="BCE2C8" w:themeColor="accent3" w:themeTint="99" w:sz="12" w:space="0"/>
          <w:insideH w:val="nil"/>
          <w:insideV w:val="nil"/>
        </w:tcBorders>
        <w:shd w:val="clear" w:color="auto" w:fill="FFFFFF" w:themeFill="background1"/>
      </w:tcPr>
    </w:tblStylePr>
    <w:tblStylePr w:type="lastRow">
      <w:rPr>
        <w:b/>
        <w:bCs/>
      </w:rPr>
      <w:tcPr>
        <w:tcBorders>
          <w:top w:val="double" w:color="BCE2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761">
    <w:name w:val="网格表 2 - 着色 45"/>
    <w:basedOn w:val="88"/>
    <w:qFormat/>
    <w:uiPriority w:val="47"/>
    <w:tblPr>
      <w:tblBorders>
        <w:top w:val="single" w:color="94D3C7" w:themeColor="accent4" w:themeTint="99" w:sz="2" w:space="0"/>
        <w:bottom w:val="single" w:color="94D3C7" w:themeColor="accent4" w:themeTint="99" w:sz="2" w:space="0"/>
        <w:insideH w:val="single" w:color="94D3C7" w:themeColor="accent4" w:themeTint="99" w:sz="2" w:space="0"/>
        <w:insideV w:val="single" w:color="94D3C7" w:themeColor="accent4" w:themeTint="99" w:sz="2" w:space="0"/>
      </w:tblBorders>
    </w:tblPr>
    <w:tblStylePr w:type="firstRow">
      <w:rPr>
        <w:b/>
        <w:bCs/>
      </w:rPr>
      <w:tcPr>
        <w:tcBorders>
          <w:top w:val="nil"/>
          <w:bottom w:val="single" w:color="94D3C7" w:themeColor="accent4" w:themeTint="99" w:sz="12" w:space="0"/>
          <w:insideH w:val="nil"/>
          <w:insideV w:val="nil"/>
        </w:tcBorders>
        <w:shd w:val="clear" w:color="auto" w:fill="FFFFFF" w:themeFill="background1"/>
      </w:tcPr>
    </w:tblStylePr>
    <w:tblStylePr w:type="lastRow">
      <w:rPr>
        <w:b/>
        <w:bCs/>
      </w:rPr>
      <w:tcPr>
        <w:tcBorders>
          <w:top w:val="double" w:color="94D3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762">
    <w:name w:val="网格表 2 - 着色 55"/>
    <w:basedOn w:val="88"/>
    <w:qFormat/>
    <w:uiPriority w:val="47"/>
    <w:tblPr>
      <w:tblBorders>
        <w:top w:val="single" w:color="B6D4D9" w:themeColor="accent5" w:themeTint="99" w:sz="2" w:space="0"/>
        <w:bottom w:val="single" w:color="B6D4D9" w:themeColor="accent5" w:themeTint="99" w:sz="2" w:space="0"/>
        <w:insideH w:val="single" w:color="B6D4D9" w:themeColor="accent5" w:themeTint="99" w:sz="2" w:space="0"/>
        <w:insideV w:val="single" w:color="B6D4D9" w:themeColor="accent5" w:themeTint="99" w:sz="2" w:space="0"/>
      </w:tblBorders>
    </w:tblPr>
    <w:tblStylePr w:type="firstRow">
      <w:rPr>
        <w:b/>
        <w:bCs/>
      </w:rPr>
      <w:tcPr>
        <w:tcBorders>
          <w:top w:val="nil"/>
          <w:bottom w:val="single" w:color="B6D4D9" w:themeColor="accent5" w:themeTint="99" w:sz="12" w:space="0"/>
          <w:insideH w:val="nil"/>
          <w:insideV w:val="nil"/>
        </w:tcBorders>
        <w:shd w:val="clear" w:color="auto" w:fill="FFFFFF" w:themeFill="background1"/>
      </w:tcPr>
    </w:tblStylePr>
    <w:tblStylePr w:type="lastRow">
      <w:rPr>
        <w:b/>
        <w:bCs/>
      </w:rPr>
      <w:tcPr>
        <w:tcBorders>
          <w:top w:val="double" w:color="B6D4D9"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763">
    <w:name w:val="网格表 2 - 着色 65"/>
    <w:basedOn w:val="88"/>
    <w:qFormat/>
    <w:uiPriority w:val="47"/>
    <w:tblPr>
      <w:tblBorders>
        <w:top w:val="single" w:color="9EADD0" w:themeColor="accent6" w:themeTint="99" w:sz="2" w:space="0"/>
        <w:bottom w:val="single" w:color="9EADD0" w:themeColor="accent6" w:themeTint="99" w:sz="2" w:space="0"/>
        <w:insideH w:val="single" w:color="9EADD0" w:themeColor="accent6" w:themeTint="99" w:sz="2" w:space="0"/>
        <w:insideV w:val="single" w:color="9EADD0" w:themeColor="accent6" w:themeTint="99" w:sz="2" w:space="0"/>
      </w:tblBorders>
    </w:tblPr>
    <w:tblStylePr w:type="firstRow">
      <w:rPr>
        <w:b/>
        <w:bCs/>
      </w:rPr>
      <w:tcPr>
        <w:tcBorders>
          <w:top w:val="nil"/>
          <w:bottom w:val="single" w:color="9EADD0" w:themeColor="accent6" w:themeTint="99" w:sz="12" w:space="0"/>
          <w:insideH w:val="nil"/>
          <w:insideV w:val="nil"/>
        </w:tcBorders>
        <w:shd w:val="clear" w:color="auto" w:fill="FFFFFF" w:themeFill="background1"/>
      </w:tcPr>
    </w:tblStylePr>
    <w:tblStylePr w:type="lastRow">
      <w:rPr>
        <w:b/>
        <w:bCs/>
      </w:rPr>
      <w:tcPr>
        <w:tcBorders>
          <w:top w:val="double" w:color="9EADD0"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764">
    <w:name w:val="网格表 35"/>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765">
    <w:name w:val="网格表 3 - 着色 15"/>
    <w:basedOn w:val="88"/>
    <w:qFormat/>
    <w:uiPriority w:val="48"/>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766">
    <w:name w:val="网格表 3 - 着色 25"/>
    <w:basedOn w:val="88"/>
    <w:qFormat/>
    <w:uiPriority w:val="48"/>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767">
    <w:name w:val="网格表 3 - 着色 35"/>
    <w:basedOn w:val="88"/>
    <w:qFormat/>
    <w:uiPriority w:val="48"/>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768">
    <w:name w:val="网格表 3 - 着色 45"/>
    <w:basedOn w:val="88"/>
    <w:qFormat/>
    <w:uiPriority w:val="48"/>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769">
    <w:name w:val="网格表 3 - 着色 55"/>
    <w:basedOn w:val="88"/>
    <w:qFormat/>
    <w:uiPriority w:val="48"/>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770">
    <w:name w:val="网格表 3 - 着色 65"/>
    <w:basedOn w:val="88"/>
    <w:qFormat/>
    <w:uiPriority w:val="48"/>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771">
    <w:name w:val="网格表 45"/>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72">
    <w:name w:val="网格表 4 - 着色 15"/>
    <w:basedOn w:val="88"/>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insideV w:val="nil"/>
        </w:tcBorders>
        <w:shd w:val="clear" w:color="auto" w:fill="A5E1C8" w:themeFill="accent1"/>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773">
    <w:name w:val="网格表 4 - 着色 25"/>
    <w:basedOn w:val="88"/>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insideV w:val="nil"/>
        </w:tcBorders>
        <w:shd w:val="clear" w:color="auto" w:fill="BCDDC2" w:themeFill="accent2"/>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774">
    <w:name w:val="网格表 4 - 着色 35"/>
    <w:basedOn w:val="88"/>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insideV w:val="nil"/>
        </w:tcBorders>
        <w:shd w:val="clear" w:color="auto" w:fill="91CFA5" w:themeFill="accent3"/>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775">
    <w:name w:val="网格表 4 - 着色 45"/>
    <w:basedOn w:val="88"/>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insideV w:val="nil"/>
        </w:tcBorders>
        <w:shd w:val="clear" w:color="auto" w:fill="4DB7A3" w:themeFill="accent4"/>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776">
    <w:name w:val="网格表 4 - 着色 55"/>
    <w:basedOn w:val="88"/>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insideV w:val="nil"/>
        </w:tcBorders>
        <w:shd w:val="clear" w:color="auto" w:fill="86B9C0" w:themeFill="accent5"/>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777">
    <w:name w:val="网格表 4 - 着色 65"/>
    <w:basedOn w:val="88"/>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insideV w:val="nil"/>
        </w:tcBorders>
        <w:shd w:val="clear" w:color="auto" w:fill="5F78B1" w:themeFill="accent6"/>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778">
    <w:name w:val="网格表 5 深色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779">
    <w:name w:val="网格表 5 深色 - 着色 1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F8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E1C8"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E1C8"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E1C8"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E1C8" w:themeFill="accent1"/>
      </w:tcPr>
    </w:tblStylePr>
    <w:tblStylePr w:type="band1Vert">
      <w:tcPr>
        <w:shd w:val="clear" w:color="auto" w:fill="DAF2E8" w:themeFill="accent1" w:themeFillTint="66"/>
      </w:tcPr>
    </w:tblStylePr>
    <w:tblStylePr w:type="band1Horz">
      <w:tcPr>
        <w:shd w:val="clear" w:color="auto" w:fill="DAF2E8" w:themeFill="accent1" w:themeFillTint="66"/>
      </w:tcPr>
    </w:tblStylePr>
  </w:style>
  <w:style w:type="table" w:customStyle="1" w:styleId="780">
    <w:name w:val="网格表 5 深色 - 着色 2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1F8F2"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CDDC2"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CDDC2"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CDDC2"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CDDC2" w:themeFill="accent2"/>
      </w:tcPr>
    </w:tblStylePr>
    <w:tblStylePr w:type="band1Vert">
      <w:tcPr>
        <w:shd w:val="clear" w:color="auto" w:fill="E4F1E6" w:themeFill="accent2" w:themeFillTint="66"/>
      </w:tcPr>
    </w:tblStylePr>
    <w:tblStylePr w:type="band1Horz">
      <w:tcPr>
        <w:shd w:val="clear" w:color="auto" w:fill="E4F1E6" w:themeFill="accent2" w:themeFillTint="66"/>
      </w:tcPr>
    </w:tblStylePr>
  </w:style>
  <w:style w:type="table" w:customStyle="1" w:styleId="781">
    <w:name w:val="网格表 5 深色 - 着色 3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F5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1CF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1CF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1CF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1CFA5" w:themeFill="accent3"/>
      </w:tcPr>
    </w:tblStylePr>
    <w:tblStylePr w:type="band1Vert">
      <w:tcPr>
        <w:shd w:val="clear" w:color="auto" w:fill="D2EBDA" w:themeFill="accent3" w:themeFillTint="66"/>
      </w:tcPr>
    </w:tblStylePr>
    <w:tblStylePr w:type="band1Horz">
      <w:tcPr>
        <w:shd w:val="clear" w:color="auto" w:fill="D2EBDA" w:themeFill="accent3" w:themeFillTint="66"/>
      </w:tcPr>
    </w:tblStylePr>
  </w:style>
  <w:style w:type="table" w:customStyle="1" w:styleId="782">
    <w:name w:val="网格表 5 深色 - 着色 4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F0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B7A3"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B7A3"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B7A3"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B7A3" w:themeFill="accent4"/>
      </w:tcPr>
    </w:tblStylePr>
    <w:tblStylePr w:type="band1Vert">
      <w:tcPr>
        <w:shd w:val="clear" w:color="auto" w:fill="B7E2DA" w:themeFill="accent4" w:themeFillTint="66"/>
      </w:tcPr>
    </w:tblStylePr>
    <w:tblStylePr w:type="band1Horz">
      <w:tcPr>
        <w:shd w:val="clear" w:color="auto" w:fill="B7E2DA" w:themeFill="accent4" w:themeFillTint="66"/>
      </w:tcPr>
    </w:tblStylePr>
  </w:style>
  <w:style w:type="table" w:customStyle="1" w:styleId="783">
    <w:name w:val="网格表 5 深色 - 着色 5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6F0F2"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6B9C0"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6B9C0"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6B9C0"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6B9C0" w:themeFill="accent5"/>
      </w:tcPr>
    </w:tblStylePr>
    <w:tblStylePr w:type="band1Vert">
      <w:tcPr>
        <w:shd w:val="clear" w:color="auto" w:fill="CEE2E5" w:themeFill="accent5" w:themeFillTint="66"/>
      </w:tcPr>
    </w:tblStylePr>
    <w:tblStylePr w:type="band1Horz">
      <w:tcPr>
        <w:shd w:val="clear" w:color="auto" w:fill="CEE2E5" w:themeFill="accent5" w:themeFillTint="66"/>
      </w:tcPr>
    </w:tblStylePr>
  </w:style>
  <w:style w:type="table" w:customStyle="1" w:styleId="784">
    <w:name w:val="网格表 5 深色 - 着色 6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3EF"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8B1"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8B1"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8B1"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8B1" w:themeFill="accent6"/>
      </w:tcPr>
    </w:tblStylePr>
    <w:tblStylePr w:type="band1Vert">
      <w:tcPr>
        <w:shd w:val="clear" w:color="auto" w:fill="BEC8DF" w:themeFill="accent6" w:themeFillTint="66"/>
      </w:tcPr>
    </w:tblStylePr>
    <w:tblStylePr w:type="band1Horz">
      <w:tcPr>
        <w:shd w:val="clear" w:color="auto" w:fill="BEC8DF" w:themeFill="accent6" w:themeFillTint="66"/>
      </w:tcPr>
    </w:tblStylePr>
  </w:style>
  <w:style w:type="table" w:customStyle="1" w:styleId="785">
    <w:name w:val="网格表 6 彩色5"/>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86">
    <w:name w:val="网格表 6 彩色 - 着色 15"/>
    <w:basedOn w:val="88"/>
    <w:qFormat/>
    <w:uiPriority w:val="51"/>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787">
    <w:name w:val="网格表 6 彩色 - 着色 25"/>
    <w:basedOn w:val="88"/>
    <w:qFormat/>
    <w:uiPriority w:val="51"/>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788">
    <w:name w:val="网格表 6 彩色 - 着色 35"/>
    <w:basedOn w:val="88"/>
    <w:qFormat/>
    <w:uiPriority w:val="51"/>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789">
    <w:name w:val="网格表 6 彩色 - 着色 45"/>
    <w:basedOn w:val="88"/>
    <w:qFormat/>
    <w:uiPriority w:val="51"/>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790">
    <w:name w:val="网格表 6 彩色 - 着色 55"/>
    <w:basedOn w:val="88"/>
    <w:qFormat/>
    <w:uiPriority w:val="51"/>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791">
    <w:name w:val="网格表 6 彩色 - 着色 65"/>
    <w:basedOn w:val="88"/>
    <w:qFormat/>
    <w:uiPriority w:val="51"/>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792">
    <w:name w:val="网格表 7 彩色5"/>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793">
    <w:name w:val="网格表 7 彩色 - 着色 15"/>
    <w:basedOn w:val="88"/>
    <w:qFormat/>
    <w:uiPriority w:val="52"/>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794">
    <w:name w:val="网格表 7 彩色 - 着色 25"/>
    <w:basedOn w:val="88"/>
    <w:qFormat/>
    <w:uiPriority w:val="52"/>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795">
    <w:name w:val="网格表 7 彩色 - 着色 35"/>
    <w:basedOn w:val="88"/>
    <w:qFormat/>
    <w:uiPriority w:val="52"/>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796">
    <w:name w:val="网格表 7 彩色 - 着色 45"/>
    <w:basedOn w:val="88"/>
    <w:qFormat/>
    <w:uiPriority w:val="52"/>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797">
    <w:name w:val="网格表 7 彩色 - 着色 55"/>
    <w:basedOn w:val="88"/>
    <w:qFormat/>
    <w:uiPriority w:val="52"/>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798">
    <w:name w:val="网格表 7 彩色 - 着色 65"/>
    <w:basedOn w:val="88"/>
    <w:qFormat/>
    <w:uiPriority w:val="52"/>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799">
    <w:name w:val="网格型浅色5"/>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800">
    <w:name w:val="无格式表格 15"/>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801">
    <w:name w:val="无格式表格 25"/>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802">
    <w:name w:val="无格式表格 35"/>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03">
    <w:name w:val="无格式表格 45"/>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804">
    <w:name w:val="无格式表格 55"/>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805">
    <w:name w:val="称呼 字符"/>
    <w:basedOn w:val="231"/>
    <w:link w:val="30"/>
    <w:qFormat/>
    <w:uiPriority w:val="0"/>
    <w:rPr>
      <w:rFonts w:ascii="微软雅黑" w:hAnsi="微软雅黑" w:eastAsia="微软雅黑" w:cstheme="minorBidi"/>
      <w:color w:val="172328"/>
      <w:kern w:val="2"/>
      <w:sz w:val="24"/>
      <w:szCs w:val="24"/>
    </w:rPr>
  </w:style>
  <w:style w:type="character" w:customStyle="1" w:styleId="806">
    <w:name w:val="签名 字符"/>
    <w:basedOn w:val="231"/>
    <w:link w:val="58"/>
    <w:qFormat/>
    <w:uiPriority w:val="0"/>
    <w:rPr>
      <w:rFonts w:ascii="微软雅黑" w:hAnsi="微软雅黑" w:eastAsia="微软雅黑" w:cstheme="minorBidi"/>
      <w:color w:val="172328"/>
      <w:kern w:val="2"/>
      <w:sz w:val="24"/>
      <w:szCs w:val="24"/>
    </w:rPr>
  </w:style>
  <w:style w:type="paragraph" w:customStyle="1" w:styleId="807">
    <w:name w:val="题注1"/>
    <w:basedOn w:val="1"/>
    <w:qFormat/>
    <w:uiPriority w:val="0"/>
    <w:rPr>
      <w:color w:val="404040" w:themeColor="text1" w:themeTint="BF"/>
      <w:sz w:val="20"/>
      <w:szCs w:val="20"/>
      <w14:textFill>
        <w14:solidFill>
          <w14:schemeClr w14:val="tx1">
            <w14:lumMod w14:val="75000"/>
            <w14:lumOff w14:val="25000"/>
          </w14:schemeClr>
        </w14:solidFill>
      </w14:textFill>
    </w:rPr>
  </w:style>
  <w:style w:type="paragraph" w:customStyle="1" w:styleId="808">
    <w:name w:val="TOC Heading"/>
    <w:basedOn w:val="3"/>
    <w:next w:val="1"/>
    <w:semiHidden/>
    <w:unhideWhenUsed/>
    <w:qFormat/>
    <w:uiPriority w:val="39"/>
    <w:pPr>
      <w:widowControl w:val="0"/>
      <w:numPr>
        <w:numId w:val="0"/>
      </w:numPr>
      <w:tabs>
        <w:tab w:val="clear" w:pos="0"/>
      </w:tabs>
      <w:spacing w:before="340" w:beforeLines="0" w:after="330" w:afterLines="0" w:line="578" w:lineRule="auto"/>
      <w:ind w:firstLine="440" w:firstLineChars="200"/>
      <w:jc w:val="both"/>
      <w:outlineLvl w:val="9"/>
    </w:pPr>
    <w:rPr>
      <w:sz w:val="44"/>
      <w:szCs w:val="44"/>
    </w:rPr>
  </w:style>
  <w:style w:type="paragraph" w:customStyle="1" w:styleId="809">
    <w:name w:val="Bibliography"/>
    <w:basedOn w:val="1"/>
    <w:next w:val="1"/>
    <w:semiHidden/>
    <w:unhideWhenUsed/>
    <w:qFormat/>
    <w:uiPriority w:val="37"/>
  </w:style>
  <w:style w:type="character" w:customStyle="1" w:styleId="810">
    <w:name w:val="标题 2 字符"/>
    <w:link w:val="4"/>
    <w:autoRedefine/>
    <w:qFormat/>
    <w:uiPriority w:val="0"/>
    <w:rPr>
      <w:rFonts w:ascii="微软雅黑" w:hAnsi="微软雅黑" w:eastAsia="微软雅黑" w:cstheme="minorBidi"/>
      <w:b/>
      <w:bCs/>
      <w:sz w:val="36"/>
      <w:szCs w:val="36"/>
      <w:lang w:val="en-US" w:eastAsia="zh-CN" w:bidi="ar-SA"/>
    </w:rPr>
  </w:style>
  <w:style w:type="paragraph" w:customStyle="1" w:styleId="811">
    <w:name w:val="主送对象"/>
    <w:qFormat/>
    <w:uiPriority w:val="0"/>
    <w:pPr>
      <w:ind w:firstLine="0" w:firstLineChars="0"/>
      <w:jc w:val="left"/>
    </w:pPr>
    <w:rPr>
      <w:rFonts w:hint="eastAsia" w:ascii="微软雅黑" w:hAnsi="微软雅黑" w:eastAsiaTheme="minorEastAsia" w:cstheme="minorBidi"/>
      <w:sz w:val="24"/>
      <w:szCs w:val="24"/>
    </w:rPr>
  </w:style>
  <w:style w:type="paragraph" w:customStyle="1" w:styleId="812">
    <w:name w:val="文档说明标题"/>
    <w:link w:val="813"/>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character" w:customStyle="1" w:styleId="813">
    <w:name w:val="文档说明标题 Char"/>
    <w:link w:val="812"/>
    <w:qFormat/>
    <w:uiPriority w:val="0"/>
    <w:rPr>
      <w:rFonts w:hint="eastAsia" w:ascii="微软雅黑" w:hAnsi="微软雅黑" w:eastAsia="微软雅黑" w:cstheme="minorBidi"/>
      <w:b/>
      <w:bCs/>
      <w:kern w:val="28"/>
      <w:sz w:val="44"/>
      <w:szCs w:val="44"/>
    </w:rPr>
  </w:style>
  <w:style w:type="paragraph" w:customStyle="1" w:styleId="814">
    <w:name w:val="章前标题"/>
    <w:link w:val="815"/>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character" w:customStyle="1" w:styleId="815">
    <w:name w:val="章前标题 Char"/>
    <w:link w:val="814"/>
    <w:qFormat/>
    <w:uiPriority w:val="0"/>
    <w:rPr>
      <w:rFonts w:hint="eastAsia" w:ascii="微软雅黑" w:hAnsi="微软雅黑" w:eastAsia="微软雅黑" w:cstheme="minorBidi"/>
      <w:b/>
      <w:bCs/>
      <w:kern w:val="28"/>
      <w:sz w:val="44"/>
      <w:szCs w:val="44"/>
    </w:rPr>
  </w:style>
  <w:style w:type="paragraph" w:customStyle="1" w:styleId="816">
    <w:name w:val="声明标题"/>
    <w:qFormat/>
    <w:uiPriority w:val="0"/>
    <w:pPr>
      <w:snapToGrid w:val="0"/>
      <w:spacing w:after="50" w:afterLines="50"/>
      <w:ind w:firstLine="0" w:firstLineChars="0"/>
      <w:jc w:val="center"/>
    </w:pPr>
    <w:rPr>
      <w:rFonts w:hint="eastAsia" w:ascii="微软雅黑" w:hAnsi="微软雅黑" w:eastAsia="微软雅黑" w:cstheme="minorBidi"/>
      <w:b/>
      <w:bCs/>
      <w:kern w:val="28"/>
      <w:sz w:val="44"/>
      <w:szCs w:val="44"/>
    </w:rPr>
  </w:style>
  <w:style w:type="paragraph" w:customStyle="1" w:styleId="817">
    <w:name w:val="声明正文"/>
    <w:basedOn w:val="1"/>
    <w:qFormat/>
    <w:uiPriority w:val="0"/>
    <w:pPr>
      <w:ind w:firstLine="1041" w:firstLineChars="200"/>
    </w:pPr>
    <w:rPr>
      <w:rFonts w:hint="eastAsia"/>
    </w:rPr>
  </w:style>
  <w:style w:type="paragraph" w:customStyle="1" w:styleId="818">
    <w:name w:val="摘要标题"/>
    <w:basedOn w:val="58"/>
    <w:link w:val="819"/>
    <w:qFormat/>
    <w:uiPriority w:val="0"/>
    <w:pPr>
      <w:jc w:val="center"/>
    </w:pPr>
    <w:rPr>
      <w:b/>
      <w:bCs/>
      <w:kern w:val="28"/>
      <w:sz w:val="44"/>
      <w:szCs w:val="44"/>
    </w:rPr>
  </w:style>
  <w:style w:type="character" w:customStyle="1" w:styleId="819">
    <w:name w:val="摘要标题 Char"/>
    <w:link w:val="818"/>
    <w:qFormat/>
    <w:uiPriority w:val="0"/>
    <w:rPr>
      <w:b/>
      <w:bCs/>
      <w:kern w:val="28"/>
      <w:sz w:val="44"/>
      <w:szCs w:val="44"/>
    </w:rPr>
  </w:style>
  <w:style w:type="paragraph" w:customStyle="1" w:styleId="820">
    <w:name w:val="摘要正文"/>
    <w:basedOn w:val="1"/>
    <w:qFormat/>
    <w:uiPriority w:val="0"/>
    <w:pPr>
      <w:ind w:firstLine="1041"/>
    </w:pPr>
    <w:rPr>
      <w:rFonts w:hint="eastAsia"/>
    </w:rPr>
  </w:style>
  <w:style w:type="paragraph" w:customStyle="1" w:styleId="821">
    <w:name w:val="关键词正文"/>
    <w:link w:val="822"/>
    <w:qFormat/>
    <w:uiPriority w:val="0"/>
    <w:pPr>
      <w:jc w:val="left"/>
    </w:pPr>
    <w:rPr>
      <w:rFonts w:ascii="微软雅黑" w:hAnsi="微软雅黑" w:eastAsia="微软雅黑" w:cstheme="minorBidi"/>
      <w:sz w:val="24"/>
      <w:szCs w:val="24"/>
    </w:rPr>
  </w:style>
  <w:style w:type="character" w:customStyle="1" w:styleId="822">
    <w:name w:val="关键词正文 Char"/>
    <w:link w:val="821"/>
    <w:qFormat/>
    <w:uiPriority w:val="0"/>
    <w:rPr>
      <w:rFonts w:ascii="微软雅黑" w:hAnsi="微软雅黑" w:eastAsia="微软雅黑" w:cstheme="minorBidi"/>
      <w:sz w:val="24"/>
      <w:szCs w:val="24"/>
    </w:rPr>
  </w:style>
  <w:style w:type="paragraph" w:customStyle="1" w:styleId="823">
    <w:name w:val="英文摘要标题"/>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paragraph" w:customStyle="1" w:styleId="824">
    <w:name w:val="英文摘要正文"/>
    <w:basedOn w:val="1"/>
    <w:qFormat/>
    <w:uiPriority w:val="0"/>
    <w:pPr>
      <w:ind w:firstLine="1041"/>
    </w:pPr>
    <w:rPr>
      <w:rFonts w:hint="eastAsia"/>
    </w:rPr>
  </w:style>
  <w:style w:type="paragraph" w:customStyle="1" w:styleId="825">
    <w:name w:val="英文关键词正文"/>
    <w:qFormat/>
    <w:uiPriority w:val="0"/>
    <w:pPr>
      <w:adjustRightInd w:val="0"/>
      <w:snapToGrid w:val="0"/>
      <w:spacing w:after="50" w:afterLines="50"/>
      <w:ind w:firstLine="0" w:firstLineChars="0"/>
      <w:jc w:val="left"/>
    </w:pPr>
    <w:rPr>
      <w:rFonts w:hint="eastAsia" w:ascii="微软雅黑" w:hAnsi="微软雅黑" w:eastAsia="微软雅黑" w:cstheme="minorBidi"/>
      <w:sz w:val="24"/>
      <w:szCs w:val="24"/>
    </w:rPr>
  </w:style>
  <w:style w:type="paragraph" w:customStyle="1" w:styleId="826">
    <w:name w:val="参考文献标题"/>
    <w:link w:val="827"/>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character" w:customStyle="1" w:styleId="827">
    <w:name w:val="参考文献标题 Char"/>
    <w:link w:val="826"/>
    <w:qFormat/>
    <w:uiPriority w:val="0"/>
    <w:rPr>
      <w:rFonts w:hint="eastAsia" w:ascii="微软雅黑" w:hAnsi="微软雅黑" w:eastAsia="微软雅黑" w:cstheme="minorBidi"/>
      <w:b/>
      <w:bCs/>
      <w:kern w:val="28"/>
      <w:sz w:val="44"/>
      <w:szCs w:val="44"/>
    </w:rPr>
  </w:style>
  <w:style w:type="paragraph" w:customStyle="1" w:styleId="828">
    <w:name w:val="参考文献条目"/>
    <w:link w:val="829"/>
    <w:qFormat/>
    <w:uiPriority w:val="0"/>
    <w:pPr>
      <w:numPr>
        <w:ilvl w:val="0"/>
        <w:numId w:val="12"/>
      </w:numPr>
      <w:adjustRightInd w:val="0"/>
      <w:snapToGrid w:val="0"/>
      <w:ind w:left="0" w:firstLine="0" w:firstLineChars="0"/>
      <w:jc w:val="left"/>
    </w:pPr>
    <w:rPr>
      <w:rFonts w:hint="eastAsia" w:ascii="微软雅黑" w:hAnsi="微软雅黑" w:eastAsia="微软雅黑" w:cstheme="minorBidi"/>
      <w:sz w:val="21"/>
      <w:szCs w:val="21"/>
    </w:rPr>
  </w:style>
  <w:style w:type="character" w:customStyle="1" w:styleId="829">
    <w:name w:val="参考文献条目 Char"/>
    <w:link w:val="828"/>
    <w:qFormat/>
    <w:uiPriority w:val="0"/>
    <w:rPr>
      <w:rFonts w:hint="eastAsia" w:ascii="微软雅黑" w:hAnsi="微软雅黑" w:eastAsia="微软雅黑" w:cstheme="minorBidi"/>
      <w:sz w:val="21"/>
      <w:szCs w:val="21"/>
    </w:rPr>
  </w:style>
  <w:style w:type="paragraph" w:customStyle="1" w:styleId="830">
    <w:name w:val="致谢标题"/>
    <w:link w:val="831"/>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character" w:customStyle="1" w:styleId="831">
    <w:name w:val="致谢标题 Char"/>
    <w:link w:val="830"/>
    <w:qFormat/>
    <w:uiPriority w:val="0"/>
    <w:rPr>
      <w:rFonts w:hint="eastAsia" w:ascii="微软雅黑" w:hAnsi="微软雅黑" w:eastAsia="微软雅黑" w:cstheme="minorBidi"/>
      <w:b/>
      <w:bCs/>
      <w:kern w:val="28"/>
      <w:sz w:val="44"/>
      <w:szCs w:val="44"/>
    </w:rPr>
  </w:style>
  <w:style w:type="paragraph" w:customStyle="1" w:styleId="832">
    <w:name w:val="致谢正文"/>
    <w:basedOn w:val="1"/>
    <w:qFormat/>
    <w:uiPriority w:val="0"/>
    <w:pPr>
      <w:ind w:firstLine="1041" w:firstLineChars="200"/>
      <w:jc w:val="left"/>
    </w:pPr>
    <w:rPr>
      <w:rFonts w:hint="eastAsia"/>
    </w:rPr>
  </w:style>
  <w:style w:type="paragraph" w:customStyle="1" w:styleId="833">
    <w:name w:val="表格标题"/>
    <w:qFormat/>
    <w:uiPriority w:val="0"/>
    <w:pPr>
      <w:numPr>
        <w:ilvl w:val="0"/>
        <w:numId w:val="13"/>
      </w:numPr>
      <w:adjustRightInd w:val="0"/>
      <w:snapToGrid w:val="0"/>
      <w:ind w:hanging="425" w:firstLineChars="0"/>
      <w:jc w:val="center"/>
    </w:pPr>
    <w:rPr>
      <w:rFonts w:hint="eastAsia" w:ascii="微软雅黑" w:hAnsi="微软雅黑" w:eastAsia="微软雅黑" w:cstheme="minorBidi"/>
      <w:sz w:val="21"/>
      <w:szCs w:val="21"/>
    </w:rPr>
  </w:style>
  <w:style w:type="paragraph" w:customStyle="1" w:styleId="834">
    <w:name w:val="图片标题"/>
    <w:qFormat/>
    <w:uiPriority w:val="0"/>
    <w:pPr>
      <w:numPr>
        <w:ilvl w:val="0"/>
        <w:numId w:val="14"/>
      </w:numPr>
      <w:adjustRightInd w:val="0"/>
      <w:snapToGrid w:val="0"/>
      <w:ind w:hanging="425" w:firstLineChars="0"/>
      <w:jc w:val="center"/>
    </w:pPr>
    <w:rPr>
      <w:rFonts w:hint="eastAsia" w:ascii="微软雅黑" w:hAnsi="微软雅黑" w:eastAsia="微软雅黑" w:cstheme="minorBidi"/>
      <w:sz w:val="21"/>
      <w:szCs w:val="21"/>
    </w:rPr>
  </w:style>
  <w:style w:type="character" w:customStyle="1" w:styleId="835">
    <w:name w:val="标题 5 字符"/>
    <w:link w:val="7"/>
    <w:qFormat/>
    <w:uiPriority w:val="9"/>
    <w:rPr>
      <w:rFonts w:ascii="微软雅黑" w:hAnsi="微软雅黑" w:eastAsia="微软雅黑" w:cstheme="minorBidi"/>
      <w:b/>
      <w:sz w:val="28"/>
      <w:szCs w:val="28"/>
      <w:lang w:val="en-US" w:eastAsia="zh-CN" w:bidi="ar-SA"/>
    </w:rPr>
  </w:style>
  <w:style w:type="table" w:customStyle="1" w:styleId="836">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37">
    <w:name w:val="List Table 1 Light Accent 1"/>
    <w:basedOn w:val="88"/>
    <w:qFormat/>
    <w:uiPriority w:val="46"/>
    <w:tblStylePr w:type="firstRow">
      <w:rPr>
        <w:b/>
        <w:bCs/>
      </w:rPr>
      <w:tcPr>
        <w:tcBorders>
          <w:bottom w:val="single" w:color="C8ECDD" w:themeColor="accent1" w:themeTint="99" w:sz="4" w:space="0"/>
        </w:tcBorders>
      </w:tcPr>
    </w:tblStylePr>
    <w:tblStylePr w:type="lastRow">
      <w:rPr>
        <w:b/>
        <w:bCs/>
      </w:rPr>
      <w:tcPr>
        <w:tcBorders>
          <w:top w:val="sing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838">
    <w:name w:val="List Table 1 Light Accent 2"/>
    <w:basedOn w:val="88"/>
    <w:qFormat/>
    <w:uiPriority w:val="46"/>
    <w:tblStylePr w:type="firstRow">
      <w:rPr>
        <w:b/>
        <w:bCs/>
      </w:rPr>
      <w:tcPr>
        <w:tcBorders>
          <w:bottom w:val="single" w:color="D6EADA" w:themeColor="accent2" w:themeTint="99" w:sz="4" w:space="0"/>
        </w:tcBorders>
      </w:tcPr>
    </w:tblStylePr>
    <w:tblStylePr w:type="lastRow">
      <w:rPr>
        <w:b/>
        <w:bCs/>
      </w:rPr>
      <w:tcPr>
        <w:tcBorders>
          <w:top w:val="sing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839">
    <w:name w:val="List Table 1 Light Accent 3"/>
    <w:basedOn w:val="88"/>
    <w:qFormat/>
    <w:uiPriority w:val="46"/>
    <w:tblStylePr w:type="firstRow">
      <w:rPr>
        <w:b/>
        <w:bCs/>
      </w:rPr>
      <w:tcPr>
        <w:tcBorders>
          <w:bottom w:val="single" w:color="BCE2C8" w:themeColor="accent3" w:themeTint="99" w:sz="4" w:space="0"/>
        </w:tcBorders>
      </w:tcPr>
    </w:tblStylePr>
    <w:tblStylePr w:type="lastRow">
      <w:rPr>
        <w:b/>
        <w:bCs/>
      </w:rPr>
      <w:tcPr>
        <w:tcBorders>
          <w:top w:val="sing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840">
    <w:name w:val="List Table 1 Light Accent 4"/>
    <w:basedOn w:val="88"/>
    <w:qFormat/>
    <w:uiPriority w:val="46"/>
    <w:tblStylePr w:type="firstRow">
      <w:rPr>
        <w:b/>
        <w:bCs/>
      </w:rPr>
      <w:tcPr>
        <w:tcBorders>
          <w:bottom w:val="single" w:color="94D3C7" w:themeColor="accent4" w:themeTint="99" w:sz="4" w:space="0"/>
        </w:tcBorders>
      </w:tcPr>
    </w:tblStylePr>
    <w:tblStylePr w:type="lastRow">
      <w:rPr>
        <w:b/>
        <w:bCs/>
      </w:rPr>
      <w:tcPr>
        <w:tcBorders>
          <w:top w:val="sing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841">
    <w:name w:val="List Table 1 Light Accent 5"/>
    <w:basedOn w:val="88"/>
    <w:qFormat/>
    <w:uiPriority w:val="46"/>
    <w:tblStylePr w:type="firstRow">
      <w:rPr>
        <w:b/>
        <w:bCs/>
      </w:rPr>
      <w:tcPr>
        <w:tcBorders>
          <w:bottom w:val="single" w:color="B6D4D9" w:themeColor="accent5" w:themeTint="99" w:sz="4" w:space="0"/>
        </w:tcBorders>
      </w:tcPr>
    </w:tblStylePr>
    <w:tblStylePr w:type="lastRow">
      <w:rPr>
        <w:b/>
        <w:bCs/>
      </w:rPr>
      <w:tcPr>
        <w:tcBorders>
          <w:top w:val="sing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842">
    <w:name w:val="List Table 1 Light Accent 6"/>
    <w:basedOn w:val="88"/>
    <w:qFormat/>
    <w:uiPriority w:val="46"/>
    <w:tblStylePr w:type="firstRow">
      <w:rPr>
        <w:b/>
        <w:bCs/>
      </w:rPr>
      <w:tcPr>
        <w:tcBorders>
          <w:bottom w:val="single" w:color="9EADD0" w:themeColor="accent6" w:themeTint="99" w:sz="4" w:space="0"/>
        </w:tcBorders>
      </w:tcPr>
    </w:tblStylePr>
    <w:tblStylePr w:type="lastRow">
      <w:rPr>
        <w:b/>
        <w:bCs/>
      </w:rPr>
      <w:tcPr>
        <w:tcBorders>
          <w:top w:val="sing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843">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44">
    <w:name w:val="List Table 2 Accent 1"/>
    <w:basedOn w:val="88"/>
    <w:qFormat/>
    <w:uiPriority w:val="47"/>
    <w:tblPr>
      <w:tblBorders>
        <w:top w:val="single" w:color="C8ECDD" w:themeColor="accent1" w:themeTint="99" w:sz="4" w:space="0"/>
        <w:bottom w:val="single" w:color="C8ECDD" w:themeColor="accent1" w:themeTint="99" w:sz="4" w:space="0"/>
        <w:insideH w:val="single" w:color="C8ECD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845">
    <w:name w:val="List Table 2 Accent 2"/>
    <w:basedOn w:val="88"/>
    <w:qFormat/>
    <w:uiPriority w:val="47"/>
    <w:tblPr>
      <w:tblBorders>
        <w:top w:val="single" w:color="D6EADA" w:themeColor="accent2" w:themeTint="99" w:sz="4" w:space="0"/>
        <w:bottom w:val="single" w:color="D6EADA" w:themeColor="accent2" w:themeTint="99" w:sz="4" w:space="0"/>
        <w:insideH w:val="single" w:color="D6EADA"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846">
    <w:name w:val="List Table 2 Accent 3"/>
    <w:basedOn w:val="88"/>
    <w:qFormat/>
    <w:uiPriority w:val="47"/>
    <w:tblPr>
      <w:tblBorders>
        <w:top w:val="single" w:color="BCE2C8" w:themeColor="accent3" w:themeTint="99" w:sz="4" w:space="0"/>
        <w:bottom w:val="single" w:color="BCE2C8" w:themeColor="accent3" w:themeTint="99" w:sz="4" w:space="0"/>
        <w:insideH w:val="single" w:color="BCE2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847">
    <w:name w:val="List Table 2 Accent 4"/>
    <w:basedOn w:val="88"/>
    <w:qFormat/>
    <w:uiPriority w:val="47"/>
    <w:tblPr>
      <w:tblBorders>
        <w:top w:val="single" w:color="94D3C7" w:themeColor="accent4" w:themeTint="99" w:sz="4" w:space="0"/>
        <w:bottom w:val="single" w:color="94D3C7" w:themeColor="accent4" w:themeTint="99" w:sz="4" w:space="0"/>
        <w:insideH w:val="single" w:color="94D3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848">
    <w:name w:val="List Table 2 Accent 5"/>
    <w:basedOn w:val="88"/>
    <w:qFormat/>
    <w:uiPriority w:val="47"/>
    <w:tblPr>
      <w:tblBorders>
        <w:top w:val="single" w:color="B6D4D9" w:themeColor="accent5" w:themeTint="99" w:sz="4" w:space="0"/>
        <w:bottom w:val="single" w:color="B6D4D9" w:themeColor="accent5" w:themeTint="99" w:sz="4" w:space="0"/>
        <w:insideH w:val="single" w:color="B6D4D9"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849">
    <w:name w:val="List Table 2 Accent 6"/>
    <w:basedOn w:val="88"/>
    <w:qFormat/>
    <w:uiPriority w:val="47"/>
    <w:tblPr>
      <w:tblBorders>
        <w:top w:val="single" w:color="9EADD0" w:themeColor="accent6" w:themeTint="99" w:sz="4" w:space="0"/>
        <w:bottom w:val="single" w:color="9EADD0" w:themeColor="accent6" w:themeTint="99" w:sz="4" w:space="0"/>
        <w:insideH w:val="single" w:color="9EADD0"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850">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851">
    <w:name w:val="List Table 3 Accent 1"/>
    <w:basedOn w:val="88"/>
    <w:qFormat/>
    <w:uiPriority w:val="48"/>
    <w:tblPr>
      <w:tblBorders>
        <w:top w:val="single" w:color="A5E1C8" w:themeColor="accent1" w:sz="4" w:space="0"/>
        <w:left w:val="single" w:color="A5E1C8" w:themeColor="accent1" w:sz="4" w:space="0"/>
        <w:bottom w:val="single" w:color="A5E1C8" w:themeColor="accent1" w:sz="4" w:space="0"/>
        <w:right w:val="single" w:color="A5E1C8" w:themeColor="accent1" w:sz="4" w:space="0"/>
      </w:tblBorders>
    </w:tblPr>
    <w:tblStylePr w:type="firstRow">
      <w:rPr>
        <w:b/>
        <w:bCs/>
        <w:color w:val="FFFFFF" w:themeColor="background1"/>
        <w14:textFill>
          <w14:solidFill>
            <w14:schemeClr w14:val="bg1"/>
          </w14:solidFill>
        </w14:textFill>
      </w:rPr>
      <w:tcPr>
        <w:shd w:val="clear" w:color="auto" w:fill="A5E1C8" w:themeFill="accent1"/>
      </w:tcPr>
    </w:tblStylePr>
    <w:tblStylePr w:type="lastRow">
      <w:rPr>
        <w:b/>
        <w:bCs/>
      </w:rPr>
      <w:tcPr>
        <w:tcBorders>
          <w:top w:val="double" w:color="A5E1C8"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E1C8" w:themeColor="accent1" w:sz="4" w:space="0"/>
          <w:right w:val="single" w:color="A5E1C8" w:themeColor="accent1" w:sz="4" w:space="0"/>
        </w:tcBorders>
      </w:tcPr>
    </w:tblStylePr>
    <w:tblStylePr w:type="band1Horz">
      <w:tcPr>
        <w:tcBorders>
          <w:top w:val="single" w:color="A5E1C8" w:themeColor="accent1" w:sz="4" w:space="0"/>
          <w:bottom w:val="single" w:color="A5E1C8"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E1C8" w:themeColor="accent1" w:sz="4" w:space="0"/>
          <w:left w:val="nil"/>
        </w:tcBorders>
      </w:tcPr>
    </w:tblStylePr>
    <w:tblStylePr w:type="swCell">
      <w:tcPr>
        <w:tcBorders>
          <w:top w:val="double" w:color="A5E1C8" w:themeColor="accent1" w:sz="4" w:space="0"/>
          <w:right w:val="nil"/>
        </w:tcBorders>
      </w:tcPr>
    </w:tblStylePr>
  </w:style>
  <w:style w:type="table" w:customStyle="1" w:styleId="852">
    <w:name w:val="List Table 3 Accent 2"/>
    <w:basedOn w:val="88"/>
    <w:qFormat/>
    <w:uiPriority w:val="48"/>
    <w:tblPr>
      <w:tblBorders>
        <w:top w:val="single" w:color="BCDDC2" w:themeColor="accent2" w:sz="4" w:space="0"/>
        <w:left w:val="single" w:color="BCDDC2" w:themeColor="accent2" w:sz="4" w:space="0"/>
        <w:bottom w:val="single" w:color="BCDDC2" w:themeColor="accent2" w:sz="4" w:space="0"/>
        <w:right w:val="single" w:color="BCDDC2" w:themeColor="accent2" w:sz="4" w:space="0"/>
      </w:tblBorders>
    </w:tblPr>
    <w:tblStylePr w:type="firstRow">
      <w:rPr>
        <w:b/>
        <w:bCs/>
        <w:color w:val="FFFFFF" w:themeColor="background1"/>
        <w14:textFill>
          <w14:solidFill>
            <w14:schemeClr w14:val="bg1"/>
          </w14:solidFill>
        </w14:textFill>
      </w:rPr>
      <w:tcPr>
        <w:shd w:val="clear" w:color="auto" w:fill="BCDDC2" w:themeFill="accent2"/>
      </w:tcPr>
    </w:tblStylePr>
    <w:tblStylePr w:type="lastRow">
      <w:rPr>
        <w:b/>
        <w:bCs/>
      </w:rPr>
      <w:tcPr>
        <w:tcBorders>
          <w:top w:val="double" w:color="BCDDC2"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CDDC2" w:themeColor="accent2" w:sz="4" w:space="0"/>
          <w:right w:val="single" w:color="BCDDC2" w:themeColor="accent2" w:sz="4" w:space="0"/>
        </w:tcBorders>
      </w:tcPr>
    </w:tblStylePr>
    <w:tblStylePr w:type="band1Horz">
      <w:tcPr>
        <w:tcBorders>
          <w:top w:val="single" w:color="BCDDC2" w:themeColor="accent2" w:sz="4" w:space="0"/>
          <w:bottom w:val="single" w:color="BCDDC2"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CDDC2" w:themeColor="accent2" w:sz="4" w:space="0"/>
          <w:left w:val="nil"/>
        </w:tcBorders>
      </w:tcPr>
    </w:tblStylePr>
    <w:tblStylePr w:type="swCell">
      <w:tcPr>
        <w:tcBorders>
          <w:top w:val="double" w:color="BCDDC2" w:themeColor="accent2" w:sz="4" w:space="0"/>
          <w:right w:val="nil"/>
        </w:tcBorders>
      </w:tcPr>
    </w:tblStylePr>
  </w:style>
  <w:style w:type="table" w:customStyle="1" w:styleId="853">
    <w:name w:val="List Table 3 Accent 3"/>
    <w:basedOn w:val="88"/>
    <w:qFormat/>
    <w:uiPriority w:val="48"/>
    <w:tblPr>
      <w:tblBorders>
        <w:top w:val="single" w:color="91CFA5" w:themeColor="accent3" w:sz="4" w:space="0"/>
        <w:left w:val="single" w:color="91CFA5" w:themeColor="accent3" w:sz="4" w:space="0"/>
        <w:bottom w:val="single" w:color="91CFA5" w:themeColor="accent3" w:sz="4" w:space="0"/>
        <w:right w:val="single" w:color="91CFA5" w:themeColor="accent3" w:sz="4" w:space="0"/>
      </w:tblBorders>
    </w:tblPr>
    <w:tblStylePr w:type="firstRow">
      <w:rPr>
        <w:b/>
        <w:bCs/>
        <w:color w:val="FFFFFF" w:themeColor="background1"/>
        <w14:textFill>
          <w14:solidFill>
            <w14:schemeClr w14:val="bg1"/>
          </w14:solidFill>
        </w14:textFill>
      </w:rPr>
      <w:tcPr>
        <w:shd w:val="clear" w:color="auto" w:fill="91CFA5" w:themeFill="accent3"/>
      </w:tcPr>
    </w:tblStylePr>
    <w:tblStylePr w:type="lastRow">
      <w:rPr>
        <w:b/>
        <w:bCs/>
      </w:rPr>
      <w:tcPr>
        <w:tcBorders>
          <w:top w:val="double" w:color="91CF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1CFA5" w:themeColor="accent3" w:sz="4" w:space="0"/>
          <w:right w:val="single" w:color="91CFA5" w:themeColor="accent3" w:sz="4" w:space="0"/>
        </w:tcBorders>
      </w:tcPr>
    </w:tblStylePr>
    <w:tblStylePr w:type="band1Horz">
      <w:tcPr>
        <w:tcBorders>
          <w:top w:val="single" w:color="91CFA5" w:themeColor="accent3" w:sz="4" w:space="0"/>
          <w:bottom w:val="single" w:color="91CF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1CFA5" w:themeColor="accent3" w:sz="4" w:space="0"/>
          <w:left w:val="nil"/>
        </w:tcBorders>
      </w:tcPr>
    </w:tblStylePr>
    <w:tblStylePr w:type="swCell">
      <w:tcPr>
        <w:tcBorders>
          <w:top w:val="double" w:color="91CFA5" w:themeColor="accent3" w:sz="4" w:space="0"/>
          <w:right w:val="nil"/>
        </w:tcBorders>
      </w:tcPr>
    </w:tblStylePr>
  </w:style>
  <w:style w:type="table" w:customStyle="1" w:styleId="854">
    <w:name w:val="List Table 3 Accent 4"/>
    <w:basedOn w:val="88"/>
    <w:qFormat/>
    <w:uiPriority w:val="48"/>
    <w:tblPr>
      <w:tblBorders>
        <w:top w:val="single" w:color="4DB7A3" w:themeColor="accent4" w:sz="4" w:space="0"/>
        <w:left w:val="single" w:color="4DB7A3" w:themeColor="accent4" w:sz="4" w:space="0"/>
        <w:bottom w:val="single" w:color="4DB7A3" w:themeColor="accent4" w:sz="4" w:space="0"/>
        <w:right w:val="single" w:color="4DB7A3" w:themeColor="accent4" w:sz="4" w:space="0"/>
      </w:tblBorders>
    </w:tblPr>
    <w:tblStylePr w:type="firstRow">
      <w:rPr>
        <w:b/>
        <w:bCs/>
        <w:color w:val="FFFFFF" w:themeColor="background1"/>
        <w14:textFill>
          <w14:solidFill>
            <w14:schemeClr w14:val="bg1"/>
          </w14:solidFill>
        </w14:textFill>
      </w:rPr>
      <w:tcPr>
        <w:shd w:val="clear" w:color="auto" w:fill="4DB7A3" w:themeFill="accent4"/>
      </w:tcPr>
    </w:tblStylePr>
    <w:tblStylePr w:type="lastRow">
      <w:rPr>
        <w:b/>
        <w:bCs/>
      </w:rPr>
      <w:tcPr>
        <w:tcBorders>
          <w:top w:val="double" w:color="4DB7A3"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DB7A3" w:themeColor="accent4" w:sz="4" w:space="0"/>
          <w:right w:val="single" w:color="4DB7A3" w:themeColor="accent4" w:sz="4" w:space="0"/>
        </w:tcBorders>
      </w:tcPr>
    </w:tblStylePr>
    <w:tblStylePr w:type="band1Horz">
      <w:tcPr>
        <w:tcBorders>
          <w:top w:val="single" w:color="4DB7A3" w:themeColor="accent4" w:sz="4" w:space="0"/>
          <w:bottom w:val="single" w:color="4DB7A3"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DB7A3" w:themeColor="accent4" w:sz="4" w:space="0"/>
          <w:left w:val="nil"/>
        </w:tcBorders>
      </w:tcPr>
    </w:tblStylePr>
    <w:tblStylePr w:type="swCell">
      <w:tcPr>
        <w:tcBorders>
          <w:top w:val="double" w:color="4DB7A3" w:themeColor="accent4" w:sz="4" w:space="0"/>
          <w:right w:val="nil"/>
        </w:tcBorders>
      </w:tcPr>
    </w:tblStylePr>
  </w:style>
  <w:style w:type="table" w:customStyle="1" w:styleId="855">
    <w:name w:val="List Table 3 Accent 5"/>
    <w:basedOn w:val="88"/>
    <w:qFormat/>
    <w:uiPriority w:val="48"/>
    <w:tblPr>
      <w:tblBorders>
        <w:top w:val="single" w:color="86B9C0" w:themeColor="accent5" w:sz="4" w:space="0"/>
        <w:left w:val="single" w:color="86B9C0" w:themeColor="accent5" w:sz="4" w:space="0"/>
        <w:bottom w:val="single" w:color="86B9C0" w:themeColor="accent5" w:sz="4" w:space="0"/>
        <w:right w:val="single" w:color="86B9C0" w:themeColor="accent5" w:sz="4" w:space="0"/>
      </w:tblBorders>
    </w:tblPr>
    <w:tblStylePr w:type="firstRow">
      <w:rPr>
        <w:b/>
        <w:bCs/>
        <w:color w:val="FFFFFF" w:themeColor="background1"/>
        <w14:textFill>
          <w14:solidFill>
            <w14:schemeClr w14:val="bg1"/>
          </w14:solidFill>
        </w14:textFill>
      </w:rPr>
      <w:tcPr>
        <w:shd w:val="clear" w:color="auto" w:fill="86B9C0" w:themeFill="accent5"/>
      </w:tcPr>
    </w:tblStylePr>
    <w:tblStylePr w:type="lastRow">
      <w:rPr>
        <w:b/>
        <w:bCs/>
      </w:rPr>
      <w:tcPr>
        <w:tcBorders>
          <w:top w:val="double" w:color="86B9C0"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6B9C0" w:themeColor="accent5" w:sz="4" w:space="0"/>
          <w:right w:val="single" w:color="86B9C0" w:themeColor="accent5" w:sz="4" w:space="0"/>
        </w:tcBorders>
      </w:tcPr>
    </w:tblStylePr>
    <w:tblStylePr w:type="band1Horz">
      <w:tcPr>
        <w:tcBorders>
          <w:top w:val="single" w:color="86B9C0" w:themeColor="accent5" w:sz="4" w:space="0"/>
          <w:bottom w:val="single" w:color="86B9C0"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6B9C0" w:themeColor="accent5" w:sz="4" w:space="0"/>
          <w:left w:val="nil"/>
        </w:tcBorders>
      </w:tcPr>
    </w:tblStylePr>
    <w:tblStylePr w:type="swCell">
      <w:tcPr>
        <w:tcBorders>
          <w:top w:val="double" w:color="86B9C0" w:themeColor="accent5" w:sz="4" w:space="0"/>
          <w:right w:val="nil"/>
        </w:tcBorders>
      </w:tcPr>
    </w:tblStylePr>
  </w:style>
  <w:style w:type="table" w:customStyle="1" w:styleId="856">
    <w:name w:val="List Table 3 Accent 6"/>
    <w:basedOn w:val="88"/>
    <w:qFormat/>
    <w:uiPriority w:val="48"/>
    <w:tblPr>
      <w:tblBorders>
        <w:top w:val="single" w:color="5F78B1" w:themeColor="accent6" w:sz="4" w:space="0"/>
        <w:left w:val="single" w:color="5F78B1" w:themeColor="accent6" w:sz="4" w:space="0"/>
        <w:bottom w:val="single" w:color="5F78B1" w:themeColor="accent6" w:sz="4" w:space="0"/>
        <w:right w:val="single" w:color="5F78B1" w:themeColor="accent6" w:sz="4" w:space="0"/>
      </w:tblBorders>
    </w:tblPr>
    <w:tblStylePr w:type="firstRow">
      <w:rPr>
        <w:b/>
        <w:bCs/>
        <w:color w:val="FFFFFF" w:themeColor="background1"/>
        <w14:textFill>
          <w14:solidFill>
            <w14:schemeClr w14:val="bg1"/>
          </w14:solidFill>
        </w14:textFill>
      </w:rPr>
      <w:tcPr>
        <w:shd w:val="clear" w:color="auto" w:fill="5F78B1" w:themeFill="accent6"/>
      </w:tcPr>
    </w:tblStylePr>
    <w:tblStylePr w:type="lastRow">
      <w:rPr>
        <w:b/>
        <w:bCs/>
      </w:rPr>
      <w:tcPr>
        <w:tcBorders>
          <w:top w:val="double" w:color="5F78B1"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F78B1" w:themeColor="accent6" w:sz="4" w:space="0"/>
          <w:right w:val="single" w:color="5F78B1" w:themeColor="accent6" w:sz="4" w:space="0"/>
        </w:tcBorders>
      </w:tcPr>
    </w:tblStylePr>
    <w:tblStylePr w:type="band1Horz">
      <w:tcPr>
        <w:tcBorders>
          <w:top w:val="single" w:color="5F78B1" w:themeColor="accent6" w:sz="4" w:space="0"/>
          <w:bottom w:val="single" w:color="5F78B1"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F78B1" w:themeColor="accent6" w:sz="4" w:space="0"/>
          <w:left w:val="nil"/>
        </w:tcBorders>
      </w:tcPr>
    </w:tblStylePr>
    <w:tblStylePr w:type="swCell">
      <w:tcPr>
        <w:tcBorders>
          <w:top w:val="double" w:color="5F78B1" w:themeColor="accent6" w:sz="4" w:space="0"/>
          <w:right w:val="nil"/>
        </w:tcBorders>
      </w:tcPr>
    </w:tblStylePr>
  </w:style>
  <w:style w:type="table" w:customStyle="1" w:styleId="857">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58">
    <w:name w:val="List Table 4 Accent 1"/>
    <w:basedOn w:val="88"/>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tcBorders>
        <w:shd w:val="clear" w:color="auto" w:fill="A5E1C8" w:themeFill="accent1"/>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859">
    <w:name w:val="List Table 4 Accent 2"/>
    <w:basedOn w:val="88"/>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tcBorders>
        <w:shd w:val="clear" w:color="auto" w:fill="BCDDC2" w:themeFill="accent2"/>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860">
    <w:name w:val="List Table 4 Accent 3"/>
    <w:basedOn w:val="88"/>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tcBorders>
        <w:shd w:val="clear" w:color="auto" w:fill="91CFA5" w:themeFill="accent3"/>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861">
    <w:name w:val="List Table 4 Accent 4"/>
    <w:basedOn w:val="88"/>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tcBorders>
        <w:shd w:val="clear" w:color="auto" w:fill="4DB7A3" w:themeFill="accent4"/>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862">
    <w:name w:val="List Table 4 Accent 5"/>
    <w:basedOn w:val="88"/>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tcBorders>
        <w:shd w:val="clear" w:color="auto" w:fill="86B9C0" w:themeFill="accent5"/>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863">
    <w:name w:val="List Table 4 Accent 6"/>
    <w:basedOn w:val="88"/>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tcBorders>
        <w:shd w:val="clear" w:color="auto" w:fill="5F78B1" w:themeFill="accent6"/>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864">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65">
    <w:name w:val="List Table 5 Dark Accent 1"/>
    <w:basedOn w:val="88"/>
    <w:qFormat/>
    <w:uiPriority w:val="50"/>
    <w:rPr>
      <w:color w:val="FFFFFF" w:themeColor="background1"/>
      <w14:textFill>
        <w14:solidFill>
          <w14:schemeClr w14:val="bg1"/>
        </w14:solidFill>
      </w14:textFill>
    </w:rPr>
    <w:tblPr>
      <w:tblBorders>
        <w:top w:val="single" w:color="A5E1C8" w:themeColor="accent1" w:sz="24" w:space="0"/>
        <w:left w:val="single" w:color="A5E1C8" w:themeColor="accent1" w:sz="24" w:space="0"/>
        <w:bottom w:val="single" w:color="A5E1C8" w:themeColor="accent1" w:sz="24" w:space="0"/>
        <w:right w:val="single" w:color="A5E1C8" w:themeColor="accent1" w:sz="24" w:space="0"/>
      </w:tblBorders>
    </w:tblPr>
    <w:tcPr>
      <w:shd w:val="clear" w:color="auto" w:fill="A5E1C8"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66">
    <w:name w:val="List Table 5 Dark Accent 2"/>
    <w:basedOn w:val="88"/>
    <w:qFormat/>
    <w:uiPriority w:val="50"/>
    <w:rPr>
      <w:color w:val="FFFFFF" w:themeColor="background1"/>
      <w14:textFill>
        <w14:solidFill>
          <w14:schemeClr w14:val="bg1"/>
        </w14:solidFill>
      </w14:textFill>
    </w:rPr>
    <w:tblPr>
      <w:tblBorders>
        <w:top w:val="single" w:color="BCDDC2" w:themeColor="accent2" w:sz="24" w:space="0"/>
        <w:left w:val="single" w:color="BCDDC2" w:themeColor="accent2" w:sz="24" w:space="0"/>
        <w:bottom w:val="single" w:color="BCDDC2" w:themeColor="accent2" w:sz="24" w:space="0"/>
        <w:right w:val="single" w:color="BCDDC2" w:themeColor="accent2" w:sz="24" w:space="0"/>
      </w:tblBorders>
    </w:tblPr>
    <w:tcPr>
      <w:shd w:val="clear" w:color="auto" w:fill="BCDDC2"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67">
    <w:name w:val="List Table 5 Dark Accent 3"/>
    <w:basedOn w:val="88"/>
    <w:qFormat/>
    <w:uiPriority w:val="50"/>
    <w:rPr>
      <w:color w:val="FFFFFF" w:themeColor="background1"/>
      <w14:textFill>
        <w14:solidFill>
          <w14:schemeClr w14:val="bg1"/>
        </w14:solidFill>
      </w14:textFill>
    </w:rPr>
    <w:tblPr>
      <w:tblBorders>
        <w:top w:val="single" w:color="91CFA5" w:themeColor="accent3" w:sz="24" w:space="0"/>
        <w:left w:val="single" w:color="91CFA5" w:themeColor="accent3" w:sz="24" w:space="0"/>
        <w:bottom w:val="single" w:color="91CFA5" w:themeColor="accent3" w:sz="24" w:space="0"/>
        <w:right w:val="single" w:color="91CFA5" w:themeColor="accent3" w:sz="24" w:space="0"/>
      </w:tblBorders>
    </w:tblPr>
    <w:tcPr>
      <w:shd w:val="clear" w:color="auto" w:fill="91CF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68">
    <w:name w:val="List Table 5 Dark Accent 4"/>
    <w:basedOn w:val="88"/>
    <w:qFormat/>
    <w:uiPriority w:val="50"/>
    <w:rPr>
      <w:color w:val="FFFFFF" w:themeColor="background1"/>
      <w14:textFill>
        <w14:solidFill>
          <w14:schemeClr w14:val="bg1"/>
        </w14:solidFill>
      </w14:textFill>
    </w:rPr>
    <w:tblPr>
      <w:tblBorders>
        <w:top w:val="single" w:color="4DB7A3" w:themeColor="accent4" w:sz="24" w:space="0"/>
        <w:left w:val="single" w:color="4DB7A3" w:themeColor="accent4" w:sz="24" w:space="0"/>
        <w:bottom w:val="single" w:color="4DB7A3" w:themeColor="accent4" w:sz="24" w:space="0"/>
        <w:right w:val="single" w:color="4DB7A3" w:themeColor="accent4" w:sz="24" w:space="0"/>
      </w:tblBorders>
    </w:tblPr>
    <w:tcPr>
      <w:shd w:val="clear" w:color="auto" w:fill="4DB7A3"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69">
    <w:name w:val="List Table 5 Dark Accent 5"/>
    <w:basedOn w:val="88"/>
    <w:qFormat/>
    <w:uiPriority w:val="50"/>
    <w:rPr>
      <w:color w:val="FFFFFF" w:themeColor="background1"/>
      <w14:textFill>
        <w14:solidFill>
          <w14:schemeClr w14:val="bg1"/>
        </w14:solidFill>
      </w14:textFill>
    </w:rPr>
    <w:tblPr>
      <w:tblBorders>
        <w:top w:val="single" w:color="86B9C0" w:themeColor="accent5" w:sz="24" w:space="0"/>
        <w:left w:val="single" w:color="86B9C0" w:themeColor="accent5" w:sz="24" w:space="0"/>
        <w:bottom w:val="single" w:color="86B9C0" w:themeColor="accent5" w:sz="24" w:space="0"/>
        <w:right w:val="single" w:color="86B9C0" w:themeColor="accent5" w:sz="24" w:space="0"/>
      </w:tblBorders>
    </w:tblPr>
    <w:tcPr>
      <w:shd w:val="clear" w:color="auto" w:fill="86B9C0"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70">
    <w:name w:val="List Table 5 Dark Accent 6"/>
    <w:basedOn w:val="88"/>
    <w:qFormat/>
    <w:uiPriority w:val="50"/>
    <w:rPr>
      <w:color w:val="FFFFFF" w:themeColor="background1"/>
      <w14:textFill>
        <w14:solidFill>
          <w14:schemeClr w14:val="bg1"/>
        </w14:solidFill>
      </w14:textFill>
    </w:rPr>
    <w:tblPr>
      <w:tblBorders>
        <w:top w:val="single" w:color="5F78B1" w:themeColor="accent6" w:sz="24" w:space="0"/>
        <w:left w:val="single" w:color="5F78B1" w:themeColor="accent6" w:sz="24" w:space="0"/>
        <w:bottom w:val="single" w:color="5F78B1" w:themeColor="accent6" w:sz="24" w:space="0"/>
        <w:right w:val="single" w:color="5F78B1" w:themeColor="accent6" w:sz="24" w:space="0"/>
      </w:tblBorders>
    </w:tblPr>
    <w:tcPr>
      <w:shd w:val="clear" w:color="auto" w:fill="5F78B1"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71">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72">
    <w:name w:val="List Table 6 Colorful Accent 1"/>
    <w:basedOn w:val="88"/>
    <w:qFormat/>
    <w:uiPriority w:val="51"/>
    <w:rPr>
      <w:color w:val="5CC99B" w:themeColor="accent1" w:themeShade="BF"/>
    </w:rPr>
    <w:tblPr>
      <w:tblBorders>
        <w:top w:val="single" w:color="A5E1C8" w:themeColor="accent1" w:sz="4" w:space="0"/>
        <w:bottom w:val="single" w:color="A5E1C8" w:themeColor="accent1" w:sz="4" w:space="0"/>
      </w:tblBorders>
    </w:tblPr>
    <w:tblStylePr w:type="firstRow">
      <w:rPr>
        <w:b/>
        <w:bCs/>
      </w:rPr>
      <w:tcPr>
        <w:tcBorders>
          <w:bottom w:val="single" w:color="A5E1C8" w:themeColor="accent1" w:sz="4" w:space="0"/>
        </w:tcBorders>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873">
    <w:name w:val="List Table 6 Colorful Accent 2"/>
    <w:basedOn w:val="88"/>
    <w:qFormat/>
    <w:uiPriority w:val="51"/>
    <w:rPr>
      <w:color w:val="78BB84" w:themeColor="accent2" w:themeShade="BF"/>
    </w:rPr>
    <w:tblPr>
      <w:tblBorders>
        <w:top w:val="single" w:color="BCDDC2" w:themeColor="accent2" w:sz="4" w:space="0"/>
        <w:bottom w:val="single" w:color="BCDDC2" w:themeColor="accent2" w:sz="4" w:space="0"/>
      </w:tblBorders>
    </w:tblPr>
    <w:tblStylePr w:type="firstRow">
      <w:rPr>
        <w:b/>
        <w:bCs/>
      </w:rPr>
      <w:tcPr>
        <w:tcBorders>
          <w:bottom w:val="single" w:color="BCDDC2" w:themeColor="accent2" w:sz="4" w:space="0"/>
        </w:tcBorders>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874">
    <w:name w:val="List Table 6 Colorful Accent 3"/>
    <w:basedOn w:val="88"/>
    <w:qFormat/>
    <w:uiPriority w:val="51"/>
    <w:rPr>
      <w:color w:val="54B473" w:themeColor="accent3" w:themeShade="BF"/>
    </w:rPr>
    <w:tblPr>
      <w:tblBorders>
        <w:top w:val="single" w:color="91CFA5" w:themeColor="accent3" w:sz="4" w:space="0"/>
        <w:bottom w:val="single" w:color="91CFA5" w:themeColor="accent3" w:sz="4" w:space="0"/>
      </w:tblBorders>
    </w:tblPr>
    <w:tblStylePr w:type="firstRow">
      <w:rPr>
        <w:b/>
        <w:bCs/>
      </w:rPr>
      <w:tcPr>
        <w:tcBorders>
          <w:bottom w:val="single" w:color="91CFA5" w:themeColor="accent3" w:sz="4" w:space="0"/>
        </w:tcBorders>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875">
    <w:name w:val="List Table 6 Colorful Accent 4"/>
    <w:basedOn w:val="88"/>
    <w:qFormat/>
    <w:uiPriority w:val="51"/>
    <w:rPr>
      <w:color w:val="388B7B" w:themeColor="accent4" w:themeShade="BF"/>
    </w:rPr>
    <w:tblPr>
      <w:tblBorders>
        <w:top w:val="single" w:color="4DB7A3" w:themeColor="accent4" w:sz="4" w:space="0"/>
        <w:bottom w:val="single" w:color="4DB7A3" w:themeColor="accent4" w:sz="4" w:space="0"/>
      </w:tblBorders>
    </w:tblPr>
    <w:tblStylePr w:type="firstRow">
      <w:rPr>
        <w:b/>
        <w:bCs/>
      </w:rPr>
      <w:tcPr>
        <w:tcBorders>
          <w:bottom w:val="single" w:color="4DB7A3" w:themeColor="accent4" w:sz="4" w:space="0"/>
        </w:tcBorders>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876">
    <w:name w:val="List Table 6 Colorful Accent 5"/>
    <w:basedOn w:val="88"/>
    <w:qFormat/>
    <w:uiPriority w:val="51"/>
    <w:rPr>
      <w:color w:val="5497A1" w:themeColor="accent5" w:themeShade="BF"/>
    </w:rPr>
    <w:tblPr>
      <w:tblBorders>
        <w:top w:val="single" w:color="86B9C0" w:themeColor="accent5" w:sz="4" w:space="0"/>
        <w:bottom w:val="single" w:color="86B9C0" w:themeColor="accent5" w:sz="4" w:space="0"/>
      </w:tblBorders>
    </w:tblPr>
    <w:tblStylePr w:type="firstRow">
      <w:rPr>
        <w:b/>
        <w:bCs/>
      </w:rPr>
      <w:tcPr>
        <w:tcBorders>
          <w:bottom w:val="single" w:color="86B9C0" w:themeColor="accent5" w:sz="4" w:space="0"/>
        </w:tcBorders>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877">
    <w:name w:val="List Table 6 Colorful Accent 6"/>
    <w:basedOn w:val="88"/>
    <w:qFormat/>
    <w:uiPriority w:val="51"/>
    <w:rPr>
      <w:color w:val="435889" w:themeColor="accent6" w:themeShade="BF"/>
    </w:rPr>
    <w:tblPr>
      <w:tblBorders>
        <w:top w:val="single" w:color="5F78B1" w:themeColor="accent6" w:sz="4" w:space="0"/>
        <w:bottom w:val="single" w:color="5F78B1" w:themeColor="accent6" w:sz="4" w:space="0"/>
      </w:tblBorders>
    </w:tblPr>
    <w:tblStylePr w:type="firstRow">
      <w:rPr>
        <w:b/>
        <w:bCs/>
      </w:rPr>
      <w:tcPr>
        <w:tcBorders>
          <w:bottom w:val="single" w:color="5F78B1" w:themeColor="accent6" w:sz="4" w:space="0"/>
        </w:tcBorders>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878">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79">
    <w:name w:val="List Table 7 Colorful Accent 1"/>
    <w:basedOn w:val="88"/>
    <w:qFormat/>
    <w:uiPriority w:val="52"/>
    <w:rPr>
      <w:color w:val="5CC99B" w:themeColor="accent1" w:themeShade="BF"/>
    </w:rPr>
    <w:tblStylePr w:type="firstRow">
      <w:rPr>
        <w:rFonts w:asciiTheme="majorHAnsi" w:hAnsiTheme="majorHAnsi" w:eastAsiaTheme="majorEastAsia" w:cstheme="majorBidi"/>
        <w:i/>
        <w:iCs/>
        <w:sz w:val="26"/>
      </w:rPr>
      <w:tcPr>
        <w:tcBorders>
          <w:bottom w:val="single" w:color="A5E1C8"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E1C8"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E1C8"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E1C8" w:themeColor="accent1" w:sz="4" w:space="0"/>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80">
    <w:name w:val="List Table 7 Colorful Accent 2"/>
    <w:basedOn w:val="88"/>
    <w:qFormat/>
    <w:uiPriority w:val="52"/>
    <w:rPr>
      <w:color w:val="78BB84" w:themeColor="accent2" w:themeShade="BF"/>
    </w:rPr>
    <w:tblStylePr w:type="firstRow">
      <w:rPr>
        <w:rFonts w:asciiTheme="majorHAnsi" w:hAnsiTheme="majorHAnsi" w:eastAsiaTheme="majorEastAsia" w:cstheme="majorBidi"/>
        <w:i/>
        <w:iCs/>
        <w:sz w:val="26"/>
      </w:rPr>
      <w:tcPr>
        <w:tcBorders>
          <w:bottom w:val="single" w:color="BCDDC2"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CDDC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CDDC2"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CDDC2" w:themeColor="accent2" w:sz="4" w:space="0"/>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81">
    <w:name w:val="List Table 7 Colorful Accent 3"/>
    <w:basedOn w:val="88"/>
    <w:qFormat/>
    <w:uiPriority w:val="52"/>
    <w:rPr>
      <w:color w:val="54B473" w:themeColor="accent3" w:themeShade="BF"/>
    </w:rPr>
    <w:tblStylePr w:type="firstRow">
      <w:rPr>
        <w:rFonts w:asciiTheme="majorHAnsi" w:hAnsiTheme="majorHAnsi" w:eastAsiaTheme="majorEastAsia" w:cstheme="majorBidi"/>
        <w:i/>
        <w:iCs/>
        <w:sz w:val="26"/>
      </w:rPr>
      <w:tcPr>
        <w:tcBorders>
          <w:bottom w:val="single" w:color="91CF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1CF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1CF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1CFA5" w:themeColor="accent3" w:sz="4" w:space="0"/>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82">
    <w:name w:val="List Table 7 Colorful Accent 4"/>
    <w:basedOn w:val="88"/>
    <w:qFormat/>
    <w:uiPriority w:val="52"/>
    <w:rPr>
      <w:color w:val="388B7B" w:themeColor="accent4" w:themeShade="BF"/>
    </w:rPr>
    <w:tblStylePr w:type="firstRow">
      <w:rPr>
        <w:rFonts w:asciiTheme="majorHAnsi" w:hAnsiTheme="majorHAnsi" w:eastAsiaTheme="majorEastAsia" w:cstheme="majorBidi"/>
        <w:i/>
        <w:iCs/>
        <w:sz w:val="26"/>
      </w:rPr>
      <w:tcPr>
        <w:tcBorders>
          <w:bottom w:val="single" w:color="4DB7A3"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DB7A3"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DB7A3"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DB7A3" w:themeColor="accent4" w:sz="4" w:space="0"/>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83">
    <w:name w:val="List Table 7 Colorful Accent 5"/>
    <w:basedOn w:val="88"/>
    <w:qFormat/>
    <w:uiPriority w:val="52"/>
    <w:rPr>
      <w:color w:val="5497A1" w:themeColor="accent5" w:themeShade="BF"/>
    </w:rPr>
    <w:tblStylePr w:type="firstRow">
      <w:rPr>
        <w:rFonts w:asciiTheme="majorHAnsi" w:hAnsiTheme="majorHAnsi" w:eastAsiaTheme="majorEastAsia" w:cstheme="majorBidi"/>
        <w:i/>
        <w:iCs/>
        <w:sz w:val="26"/>
      </w:rPr>
      <w:tcPr>
        <w:tcBorders>
          <w:bottom w:val="single" w:color="86B9C0"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6B9C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6B9C0"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6B9C0" w:themeColor="accent5" w:sz="4" w:space="0"/>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84">
    <w:name w:val="List Table 7 Colorful Accent 6"/>
    <w:basedOn w:val="88"/>
    <w:qFormat/>
    <w:uiPriority w:val="52"/>
    <w:rPr>
      <w:color w:val="435889" w:themeColor="accent6" w:themeShade="BF"/>
    </w:rPr>
    <w:tblStylePr w:type="firstRow">
      <w:rPr>
        <w:rFonts w:asciiTheme="majorHAnsi" w:hAnsiTheme="majorHAnsi" w:eastAsiaTheme="majorEastAsia" w:cstheme="majorBidi"/>
        <w:i/>
        <w:iCs/>
        <w:sz w:val="26"/>
      </w:rPr>
      <w:tcPr>
        <w:tcBorders>
          <w:bottom w:val="single" w:color="5F78B1"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F78B1"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F78B1"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F78B1" w:themeColor="accent6" w:sz="4" w:space="0"/>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85">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886">
    <w:name w:val="Grid Table 1 Light Accent 1"/>
    <w:basedOn w:val="88"/>
    <w:qFormat/>
    <w:uiPriority w:val="46"/>
    <w:tblPr>
      <w:tblBorders>
        <w:top w:val="single" w:color="DAF2E8" w:themeColor="accent1" w:themeTint="66" w:sz="4" w:space="0"/>
        <w:left w:val="single" w:color="DAF2E8" w:themeColor="accent1" w:themeTint="66" w:sz="4" w:space="0"/>
        <w:bottom w:val="single" w:color="DAF2E8" w:themeColor="accent1" w:themeTint="66" w:sz="4" w:space="0"/>
        <w:right w:val="single" w:color="DAF2E8" w:themeColor="accent1" w:themeTint="66" w:sz="4" w:space="0"/>
        <w:insideH w:val="single" w:color="DAF2E8" w:themeColor="accent1" w:themeTint="66" w:sz="4" w:space="0"/>
        <w:insideV w:val="single" w:color="DAF2E8" w:themeColor="accent1" w:themeTint="66"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2" w:space="0"/>
        </w:tcBorders>
      </w:tcPr>
    </w:tblStylePr>
    <w:tblStylePr w:type="firstCol">
      <w:rPr>
        <w:b/>
        <w:bCs/>
      </w:rPr>
    </w:tblStylePr>
    <w:tblStylePr w:type="lastCol">
      <w:rPr>
        <w:b/>
        <w:bCs/>
      </w:rPr>
    </w:tblStylePr>
  </w:style>
  <w:style w:type="table" w:customStyle="1" w:styleId="887">
    <w:name w:val="Grid Table 1 Light Accent 2"/>
    <w:basedOn w:val="88"/>
    <w:qFormat/>
    <w:uiPriority w:val="46"/>
    <w:tblPr>
      <w:tblBorders>
        <w:top w:val="single" w:color="E4F1E6" w:themeColor="accent2" w:themeTint="66" w:sz="4" w:space="0"/>
        <w:left w:val="single" w:color="E4F1E6" w:themeColor="accent2" w:themeTint="66" w:sz="4" w:space="0"/>
        <w:bottom w:val="single" w:color="E4F1E6" w:themeColor="accent2" w:themeTint="66" w:sz="4" w:space="0"/>
        <w:right w:val="single" w:color="E4F1E6" w:themeColor="accent2" w:themeTint="66" w:sz="4" w:space="0"/>
        <w:insideH w:val="single" w:color="E4F1E6" w:themeColor="accent2" w:themeTint="66" w:sz="4" w:space="0"/>
        <w:insideV w:val="single" w:color="E4F1E6" w:themeColor="accent2" w:themeTint="66"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2" w:space="0"/>
        </w:tcBorders>
      </w:tcPr>
    </w:tblStylePr>
    <w:tblStylePr w:type="firstCol">
      <w:rPr>
        <w:b/>
        <w:bCs/>
      </w:rPr>
    </w:tblStylePr>
    <w:tblStylePr w:type="lastCol">
      <w:rPr>
        <w:b/>
        <w:bCs/>
      </w:rPr>
    </w:tblStylePr>
  </w:style>
  <w:style w:type="table" w:customStyle="1" w:styleId="888">
    <w:name w:val="Grid Table 1 Light Accent 3"/>
    <w:basedOn w:val="88"/>
    <w:qFormat/>
    <w:uiPriority w:val="46"/>
    <w:tblPr>
      <w:tblBorders>
        <w:top w:val="single" w:color="D2EBDA" w:themeColor="accent3" w:themeTint="66" w:sz="4" w:space="0"/>
        <w:left w:val="single" w:color="D2EBDA" w:themeColor="accent3" w:themeTint="66" w:sz="4" w:space="0"/>
        <w:bottom w:val="single" w:color="D2EBDA" w:themeColor="accent3" w:themeTint="66" w:sz="4" w:space="0"/>
        <w:right w:val="single" w:color="D2EBDA" w:themeColor="accent3" w:themeTint="66" w:sz="4" w:space="0"/>
        <w:insideH w:val="single" w:color="D2EBDA" w:themeColor="accent3" w:themeTint="66" w:sz="4" w:space="0"/>
        <w:insideV w:val="single" w:color="D2EBDA" w:themeColor="accent3" w:themeTint="66"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2" w:space="0"/>
        </w:tcBorders>
      </w:tcPr>
    </w:tblStylePr>
    <w:tblStylePr w:type="firstCol">
      <w:rPr>
        <w:b/>
        <w:bCs/>
      </w:rPr>
    </w:tblStylePr>
    <w:tblStylePr w:type="lastCol">
      <w:rPr>
        <w:b/>
        <w:bCs/>
      </w:rPr>
    </w:tblStylePr>
  </w:style>
  <w:style w:type="table" w:customStyle="1" w:styleId="889">
    <w:name w:val="Grid Table 1 Light Accent 4"/>
    <w:basedOn w:val="88"/>
    <w:qFormat/>
    <w:uiPriority w:val="46"/>
    <w:tblPr>
      <w:tblBorders>
        <w:top w:val="single" w:color="B7E2DA" w:themeColor="accent4" w:themeTint="66" w:sz="4" w:space="0"/>
        <w:left w:val="single" w:color="B7E2DA" w:themeColor="accent4" w:themeTint="66" w:sz="4" w:space="0"/>
        <w:bottom w:val="single" w:color="B7E2DA" w:themeColor="accent4" w:themeTint="66" w:sz="4" w:space="0"/>
        <w:right w:val="single" w:color="B7E2DA" w:themeColor="accent4" w:themeTint="66" w:sz="4" w:space="0"/>
        <w:insideH w:val="single" w:color="B7E2DA" w:themeColor="accent4" w:themeTint="66" w:sz="4" w:space="0"/>
        <w:insideV w:val="single" w:color="B7E2DA" w:themeColor="accent4" w:themeTint="66"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2" w:space="0"/>
        </w:tcBorders>
      </w:tcPr>
    </w:tblStylePr>
    <w:tblStylePr w:type="firstCol">
      <w:rPr>
        <w:b/>
        <w:bCs/>
      </w:rPr>
    </w:tblStylePr>
    <w:tblStylePr w:type="lastCol">
      <w:rPr>
        <w:b/>
        <w:bCs/>
      </w:rPr>
    </w:tblStylePr>
  </w:style>
  <w:style w:type="table" w:customStyle="1" w:styleId="890">
    <w:name w:val="Grid Table 1 Light Accent 5"/>
    <w:basedOn w:val="88"/>
    <w:qFormat/>
    <w:uiPriority w:val="46"/>
    <w:tblPr>
      <w:tblBorders>
        <w:top w:val="single" w:color="CEE2E5" w:themeColor="accent5" w:themeTint="66" w:sz="4" w:space="0"/>
        <w:left w:val="single" w:color="CEE2E5" w:themeColor="accent5" w:themeTint="66" w:sz="4" w:space="0"/>
        <w:bottom w:val="single" w:color="CEE2E5" w:themeColor="accent5" w:themeTint="66" w:sz="4" w:space="0"/>
        <w:right w:val="single" w:color="CEE2E5" w:themeColor="accent5" w:themeTint="66" w:sz="4" w:space="0"/>
        <w:insideH w:val="single" w:color="CEE2E5" w:themeColor="accent5" w:themeTint="66" w:sz="4" w:space="0"/>
        <w:insideV w:val="single" w:color="CEE2E5" w:themeColor="accent5" w:themeTint="66"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2" w:space="0"/>
        </w:tcBorders>
      </w:tcPr>
    </w:tblStylePr>
    <w:tblStylePr w:type="firstCol">
      <w:rPr>
        <w:b/>
        <w:bCs/>
      </w:rPr>
    </w:tblStylePr>
    <w:tblStylePr w:type="lastCol">
      <w:rPr>
        <w:b/>
        <w:bCs/>
      </w:rPr>
    </w:tblStylePr>
  </w:style>
  <w:style w:type="table" w:customStyle="1" w:styleId="891">
    <w:name w:val="Grid Table 1 Light Accent 6"/>
    <w:basedOn w:val="88"/>
    <w:qFormat/>
    <w:uiPriority w:val="46"/>
    <w:tblPr>
      <w:tblBorders>
        <w:top w:val="single" w:color="BEC8DF" w:themeColor="accent6" w:themeTint="66" w:sz="4" w:space="0"/>
        <w:left w:val="single" w:color="BEC8DF" w:themeColor="accent6" w:themeTint="66" w:sz="4" w:space="0"/>
        <w:bottom w:val="single" w:color="BEC8DF" w:themeColor="accent6" w:themeTint="66" w:sz="4" w:space="0"/>
        <w:right w:val="single" w:color="BEC8DF" w:themeColor="accent6" w:themeTint="66" w:sz="4" w:space="0"/>
        <w:insideH w:val="single" w:color="BEC8DF" w:themeColor="accent6" w:themeTint="66" w:sz="4" w:space="0"/>
        <w:insideV w:val="single" w:color="BEC8DF" w:themeColor="accent6" w:themeTint="66"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2" w:space="0"/>
        </w:tcBorders>
      </w:tcPr>
    </w:tblStylePr>
    <w:tblStylePr w:type="firstCol">
      <w:rPr>
        <w:b/>
        <w:bCs/>
      </w:rPr>
    </w:tblStylePr>
    <w:tblStylePr w:type="lastCol">
      <w:rPr>
        <w:b/>
        <w:bCs/>
      </w:rPr>
    </w:tblStylePr>
  </w:style>
  <w:style w:type="table" w:customStyle="1" w:styleId="892">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93">
    <w:name w:val="Grid Table 2 Accent 1"/>
    <w:basedOn w:val="88"/>
    <w:qFormat/>
    <w:uiPriority w:val="47"/>
    <w:tblPr>
      <w:tblBorders>
        <w:top w:val="single" w:color="C8ECDD" w:themeColor="accent1" w:themeTint="99" w:sz="2" w:space="0"/>
        <w:bottom w:val="single" w:color="C8ECDD" w:themeColor="accent1" w:themeTint="99" w:sz="2" w:space="0"/>
        <w:insideH w:val="single" w:color="C8ECDD" w:themeColor="accent1" w:themeTint="99" w:sz="2" w:space="0"/>
        <w:insideV w:val="single" w:color="C8ECDD" w:themeColor="accent1" w:themeTint="99" w:sz="2" w:space="0"/>
      </w:tblBorders>
    </w:tblPr>
    <w:tblStylePr w:type="firstRow">
      <w:rPr>
        <w:b/>
        <w:bCs/>
      </w:rPr>
      <w:tcPr>
        <w:tcBorders>
          <w:top w:val="nil"/>
          <w:bottom w:val="single" w:color="C8ECDD" w:themeColor="accent1" w:themeTint="99" w:sz="12" w:space="0"/>
          <w:insideH w:val="nil"/>
          <w:insideV w:val="nil"/>
        </w:tcBorders>
        <w:shd w:val="clear" w:color="auto" w:fill="FFFFFF" w:themeFill="background1"/>
      </w:tcPr>
    </w:tblStylePr>
    <w:tblStylePr w:type="lastRow">
      <w:rPr>
        <w:b/>
        <w:bCs/>
      </w:rPr>
      <w:tcPr>
        <w:tcBorders>
          <w:top w:val="double" w:color="C8ECD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894">
    <w:name w:val="Grid Table 2 Accent 2"/>
    <w:basedOn w:val="88"/>
    <w:qFormat/>
    <w:uiPriority w:val="47"/>
    <w:tblPr>
      <w:tblBorders>
        <w:top w:val="single" w:color="D6EADA" w:themeColor="accent2" w:themeTint="99" w:sz="2" w:space="0"/>
        <w:bottom w:val="single" w:color="D6EADA" w:themeColor="accent2" w:themeTint="99" w:sz="2" w:space="0"/>
        <w:insideH w:val="single" w:color="D6EADA" w:themeColor="accent2" w:themeTint="99" w:sz="2" w:space="0"/>
        <w:insideV w:val="single" w:color="D6EADA" w:themeColor="accent2" w:themeTint="99" w:sz="2" w:space="0"/>
      </w:tblBorders>
    </w:tblPr>
    <w:tblStylePr w:type="firstRow">
      <w:rPr>
        <w:b/>
        <w:bCs/>
      </w:rPr>
      <w:tcPr>
        <w:tcBorders>
          <w:top w:val="nil"/>
          <w:bottom w:val="single" w:color="D6EADA" w:themeColor="accent2" w:themeTint="99" w:sz="12" w:space="0"/>
          <w:insideH w:val="nil"/>
          <w:insideV w:val="nil"/>
        </w:tcBorders>
        <w:shd w:val="clear" w:color="auto" w:fill="FFFFFF" w:themeFill="background1"/>
      </w:tcPr>
    </w:tblStylePr>
    <w:tblStylePr w:type="lastRow">
      <w:rPr>
        <w:b/>
        <w:bCs/>
      </w:rPr>
      <w:tcPr>
        <w:tcBorders>
          <w:top w:val="double" w:color="D6EADA"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895">
    <w:name w:val="Grid Table 2 Accent 3"/>
    <w:basedOn w:val="88"/>
    <w:qFormat/>
    <w:uiPriority w:val="47"/>
    <w:tblPr>
      <w:tblBorders>
        <w:top w:val="single" w:color="BCE2C8" w:themeColor="accent3" w:themeTint="99" w:sz="2" w:space="0"/>
        <w:bottom w:val="single" w:color="BCE2C8" w:themeColor="accent3" w:themeTint="99" w:sz="2" w:space="0"/>
        <w:insideH w:val="single" w:color="BCE2C8" w:themeColor="accent3" w:themeTint="99" w:sz="2" w:space="0"/>
        <w:insideV w:val="single" w:color="BCE2C8" w:themeColor="accent3" w:themeTint="99" w:sz="2" w:space="0"/>
      </w:tblBorders>
    </w:tblPr>
    <w:tblStylePr w:type="firstRow">
      <w:rPr>
        <w:b/>
        <w:bCs/>
      </w:rPr>
      <w:tcPr>
        <w:tcBorders>
          <w:top w:val="nil"/>
          <w:bottom w:val="single" w:color="BCE2C8" w:themeColor="accent3" w:themeTint="99" w:sz="12" w:space="0"/>
          <w:insideH w:val="nil"/>
          <w:insideV w:val="nil"/>
        </w:tcBorders>
        <w:shd w:val="clear" w:color="auto" w:fill="FFFFFF" w:themeFill="background1"/>
      </w:tcPr>
    </w:tblStylePr>
    <w:tblStylePr w:type="lastRow">
      <w:rPr>
        <w:b/>
        <w:bCs/>
      </w:rPr>
      <w:tcPr>
        <w:tcBorders>
          <w:top w:val="double" w:color="BCE2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896">
    <w:name w:val="Grid Table 2 Accent 4"/>
    <w:basedOn w:val="88"/>
    <w:qFormat/>
    <w:uiPriority w:val="47"/>
    <w:tblPr>
      <w:tblBorders>
        <w:top w:val="single" w:color="94D3C7" w:themeColor="accent4" w:themeTint="99" w:sz="2" w:space="0"/>
        <w:bottom w:val="single" w:color="94D3C7" w:themeColor="accent4" w:themeTint="99" w:sz="2" w:space="0"/>
        <w:insideH w:val="single" w:color="94D3C7" w:themeColor="accent4" w:themeTint="99" w:sz="2" w:space="0"/>
        <w:insideV w:val="single" w:color="94D3C7" w:themeColor="accent4" w:themeTint="99" w:sz="2" w:space="0"/>
      </w:tblBorders>
    </w:tblPr>
    <w:tblStylePr w:type="firstRow">
      <w:rPr>
        <w:b/>
        <w:bCs/>
      </w:rPr>
      <w:tcPr>
        <w:tcBorders>
          <w:top w:val="nil"/>
          <w:bottom w:val="single" w:color="94D3C7" w:themeColor="accent4" w:themeTint="99" w:sz="12" w:space="0"/>
          <w:insideH w:val="nil"/>
          <w:insideV w:val="nil"/>
        </w:tcBorders>
        <w:shd w:val="clear" w:color="auto" w:fill="FFFFFF" w:themeFill="background1"/>
      </w:tcPr>
    </w:tblStylePr>
    <w:tblStylePr w:type="lastRow">
      <w:rPr>
        <w:b/>
        <w:bCs/>
      </w:rPr>
      <w:tcPr>
        <w:tcBorders>
          <w:top w:val="double" w:color="94D3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897">
    <w:name w:val="Grid Table 2 Accent 5"/>
    <w:basedOn w:val="88"/>
    <w:qFormat/>
    <w:uiPriority w:val="47"/>
    <w:tblPr>
      <w:tblBorders>
        <w:top w:val="single" w:color="B6D4D9" w:themeColor="accent5" w:themeTint="99" w:sz="2" w:space="0"/>
        <w:bottom w:val="single" w:color="B6D4D9" w:themeColor="accent5" w:themeTint="99" w:sz="2" w:space="0"/>
        <w:insideH w:val="single" w:color="B6D4D9" w:themeColor="accent5" w:themeTint="99" w:sz="2" w:space="0"/>
        <w:insideV w:val="single" w:color="B6D4D9" w:themeColor="accent5" w:themeTint="99" w:sz="2" w:space="0"/>
      </w:tblBorders>
    </w:tblPr>
    <w:tblStylePr w:type="firstRow">
      <w:rPr>
        <w:b/>
        <w:bCs/>
      </w:rPr>
      <w:tcPr>
        <w:tcBorders>
          <w:top w:val="nil"/>
          <w:bottom w:val="single" w:color="B6D4D9" w:themeColor="accent5" w:themeTint="99" w:sz="12" w:space="0"/>
          <w:insideH w:val="nil"/>
          <w:insideV w:val="nil"/>
        </w:tcBorders>
        <w:shd w:val="clear" w:color="auto" w:fill="FFFFFF" w:themeFill="background1"/>
      </w:tcPr>
    </w:tblStylePr>
    <w:tblStylePr w:type="lastRow">
      <w:rPr>
        <w:b/>
        <w:bCs/>
      </w:rPr>
      <w:tcPr>
        <w:tcBorders>
          <w:top w:val="double" w:color="B6D4D9"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898">
    <w:name w:val="Grid Table 2 Accent 6"/>
    <w:basedOn w:val="88"/>
    <w:qFormat/>
    <w:uiPriority w:val="47"/>
    <w:tblPr>
      <w:tblBorders>
        <w:top w:val="single" w:color="9EADD0" w:themeColor="accent6" w:themeTint="99" w:sz="2" w:space="0"/>
        <w:bottom w:val="single" w:color="9EADD0" w:themeColor="accent6" w:themeTint="99" w:sz="2" w:space="0"/>
        <w:insideH w:val="single" w:color="9EADD0" w:themeColor="accent6" w:themeTint="99" w:sz="2" w:space="0"/>
        <w:insideV w:val="single" w:color="9EADD0" w:themeColor="accent6" w:themeTint="99" w:sz="2" w:space="0"/>
      </w:tblBorders>
    </w:tblPr>
    <w:tblStylePr w:type="firstRow">
      <w:rPr>
        <w:b/>
        <w:bCs/>
      </w:rPr>
      <w:tcPr>
        <w:tcBorders>
          <w:top w:val="nil"/>
          <w:bottom w:val="single" w:color="9EADD0" w:themeColor="accent6" w:themeTint="99" w:sz="12" w:space="0"/>
          <w:insideH w:val="nil"/>
          <w:insideV w:val="nil"/>
        </w:tcBorders>
        <w:shd w:val="clear" w:color="auto" w:fill="FFFFFF" w:themeFill="background1"/>
      </w:tcPr>
    </w:tblStylePr>
    <w:tblStylePr w:type="lastRow">
      <w:rPr>
        <w:b/>
        <w:bCs/>
      </w:rPr>
      <w:tcPr>
        <w:tcBorders>
          <w:top w:val="double" w:color="9EADD0"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899">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900">
    <w:name w:val="Grid Table 3 Accent 1"/>
    <w:basedOn w:val="88"/>
    <w:qFormat/>
    <w:uiPriority w:val="48"/>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901">
    <w:name w:val="Grid Table 3 Accent 2"/>
    <w:basedOn w:val="88"/>
    <w:qFormat/>
    <w:uiPriority w:val="48"/>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902">
    <w:name w:val="Grid Table 3 Accent 3"/>
    <w:basedOn w:val="88"/>
    <w:qFormat/>
    <w:uiPriority w:val="48"/>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903">
    <w:name w:val="Grid Table 3 Accent 4"/>
    <w:basedOn w:val="88"/>
    <w:qFormat/>
    <w:uiPriority w:val="48"/>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904">
    <w:name w:val="Grid Table 3 Accent 5"/>
    <w:basedOn w:val="88"/>
    <w:qFormat/>
    <w:uiPriority w:val="48"/>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905">
    <w:name w:val="Grid Table 3 Accent 6"/>
    <w:basedOn w:val="88"/>
    <w:qFormat/>
    <w:uiPriority w:val="48"/>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906">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907">
    <w:name w:val="Grid Table 4 Accent 1"/>
    <w:basedOn w:val="88"/>
    <w:qFormat/>
    <w:uiPriority w:val="49"/>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color w:val="FFFFFF" w:themeColor="background1"/>
        <w14:textFill>
          <w14:solidFill>
            <w14:schemeClr w14:val="bg1"/>
          </w14:solidFill>
        </w14:textFill>
      </w:rPr>
      <w:tcPr>
        <w:tcBorders>
          <w:top w:val="single" w:color="A5E1C8" w:themeColor="accent1" w:sz="4" w:space="0"/>
          <w:left w:val="single" w:color="A5E1C8" w:themeColor="accent1" w:sz="4" w:space="0"/>
          <w:bottom w:val="single" w:color="A5E1C8" w:themeColor="accent1" w:sz="4" w:space="0"/>
          <w:right w:val="single" w:color="A5E1C8" w:themeColor="accent1" w:sz="4" w:space="0"/>
          <w:insideH w:val="nil"/>
          <w:insideV w:val="nil"/>
        </w:tcBorders>
        <w:shd w:val="clear" w:color="auto" w:fill="A5E1C8" w:themeFill="accent1"/>
      </w:tcPr>
    </w:tblStylePr>
    <w:tblStylePr w:type="lastRow">
      <w:rPr>
        <w:b/>
        <w:bCs/>
      </w:rPr>
      <w:tcPr>
        <w:tcBorders>
          <w:top w:val="double" w:color="A5E1C8" w:themeColor="accent1"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908">
    <w:name w:val="Grid Table 4 Accent 2"/>
    <w:basedOn w:val="88"/>
    <w:qFormat/>
    <w:uiPriority w:val="49"/>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color w:val="FFFFFF" w:themeColor="background1"/>
        <w14:textFill>
          <w14:solidFill>
            <w14:schemeClr w14:val="bg1"/>
          </w14:solidFill>
        </w14:textFill>
      </w:rPr>
      <w:tcPr>
        <w:tcBorders>
          <w:top w:val="single" w:color="BCDDC2" w:themeColor="accent2" w:sz="4" w:space="0"/>
          <w:left w:val="single" w:color="BCDDC2" w:themeColor="accent2" w:sz="4" w:space="0"/>
          <w:bottom w:val="single" w:color="BCDDC2" w:themeColor="accent2" w:sz="4" w:space="0"/>
          <w:right w:val="single" w:color="BCDDC2" w:themeColor="accent2" w:sz="4" w:space="0"/>
          <w:insideH w:val="nil"/>
          <w:insideV w:val="nil"/>
        </w:tcBorders>
        <w:shd w:val="clear" w:color="auto" w:fill="BCDDC2" w:themeFill="accent2"/>
      </w:tcPr>
    </w:tblStylePr>
    <w:tblStylePr w:type="lastRow">
      <w:rPr>
        <w:b/>
        <w:bCs/>
      </w:rPr>
      <w:tcPr>
        <w:tcBorders>
          <w:top w:val="double" w:color="BCDDC2" w:themeColor="accent2"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909">
    <w:name w:val="Grid Table 4 Accent 3"/>
    <w:basedOn w:val="88"/>
    <w:qFormat/>
    <w:uiPriority w:val="49"/>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color w:val="FFFFFF" w:themeColor="background1"/>
        <w14:textFill>
          <w14:solidFill>
            <w14:schemeClr w14:val="bg1"/>
          </w14:solidFill>
        </w14:textFill>
      </w:rPr>
      <w:tcPr>
        <w:tcBorders>
          <w:top w:val="single" w:color="91CFA5" w:themeColor="accent3" w:sz="4" w:space="0"/>
          <w:left w:val="single" w:color="91CFA5" w:themeColor="accent3" w:sz="4" w:space="0"/>
          <w:bottom w:val="single" w:color="91CFA5" w:themeColor="accent3" w:sz="4" w:space="0"/>
          <w:right w:val="single" w:color="91CFA5" w:themeColor="accent3" w:sz="4" w:space="0"/>
          <w:insideH w:val="nil"/>
          <w:insideV w:val="nil"/>
        </w:tcBorders>
        <w:shd w:val="clear" w:color="auto" w:fill="91CFA5" w:themeFill="accent3"/>
      </w:tcPr>
    </w:tblStylePr>
    <w:tblStylePr w:type="lastRow">
      <w:rPr>
        <w:b/>
        <w:bCs/>
      </w:rPr>
      <w:tcPr>
        <w:tcBorders>
          <w:top w:val="double" w:color="91CFA5" w:themeColor="accent3"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910">
    <w:name w:val="Grid Table 4 Accent 4"/>
    <w:basedOn w:val="88"/>
    <w:qFormat/>
    <w:uiPriority w:val="49"/>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color w:val="FFFFFF" w:themeColor="background1"/>
        <w14:textFill>
          <w14:solidFill>
            <w14:schemeClr w14:val="bg1"/>
          </w14:solidFill>
        </w14:textFill>
      </w:rPr>
      <w:tcPr>
        <w:tcBorders>
          <w:top w:val="single" w:color="4DB7A3" w:themeColor="accent4" w:sz="4" w:space="0"/>
          <w:left w:val="single" w:color="4DB7A3" w:themeColor="accent4" w:sz="4" w:space="0"/>
          <w:bottom w:val="single" w:color="4DB7A3" w:themeColor="accent4" w:sz="4" w:space="0"/>
          <w:right w:val="single" w:color="4DB7A3" w:themeColor="accent4" w:sz="4" w:space="0"/>
          <w:insideH w:val="nil"/>
          <w:insideV w:val="nil"/>
        </w:tcBorders>
        <w:shd w:val="clear" w:color="auto" w:fill="4DB7A3" w:themeFill="accent4"/>
      </w:tcPr>
    </w:tblStylePr>
    <w:tblStylePr w:type="lastRow">
      <w:rPr>
        <w:b/>
        <w:bCs/>
      </w:rPr>
      <w:tcPr>
        <w:tcBorders>
          <w:top w:val="double" w:color="4DB7A3" w:themeColor="accent4"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911">
    <w:name w:val="Grid Table 4 Accent 5"/>
    <w:basedOn w:val="88"/>
    <w:qFormat/>
    <w:uiPriority w:val="49"/>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color w:val="FFFFFF" w:themeColor="background1"/>
        <w14:textFill>
          <w14:solidFill>
            <w14:schemeClr w14:val="bg1"/>
          </w14:solidFill>
        </w14:textFill>
      </w:rPr>
      <w:tcPr>
        <w:tcBorders>
          <w:top w:val="single" w:color="86B9C0" w:themeColor="accent5" w:sz="4" w:space="0"/>
          <w:left w:val="single" w:color="86B9C0" w:themeColor="accent5" w:sz="4" w:space="0"/>
          <w:bottom w:val="single" w:color="86B9C0" w:themeColor="accent5" w:sz="4" w:space="0"/>
          <w:right w:val="single" w:color="86B9C0" w:themeColor="accent5" w:sz="4" w:space="0"/>
          <w:insideH w:val="nil"/>
          <w:insideV w:val="nil"/>
        </w:tcBorders>
        <w:shd w:val="clear" w:color="auto" w:fill="86B9C0" w:themeFill="accent5"/>
      </w:tcPr>
    </w:tblStylePr>
    <w:tblStylePr w:type="lastRow">
      <w:rPr>
        <w:b/>
        <w:bCs/>
      </w:rPr>
      <w:tcPr>
        <w:tcBorders>
          <w:top w:val="double" w:color="86B9C0" w:themeColor="accent5"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912">
    <w:name w:val="Grid Table 4 Accent 6"/>
    <w:basedOn w:val="88"/>
    <w:qFormat/>
    <w:uiPriority w:val="49"/>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color w:val="FFFFFF" w:themeColor="background1"/>
        <w14:textFill>
          <w14:solidFill>
            <w14:schemeClr w14:val="bg1"/>
          </w14:solidFill>
        </w14:textFill>
      </w:rPr>
      <w:tcPr>
        <w:tcBorders>
          <w:top w:val="single" w:color="5F78B1" w:themeColor="accent6" w:sz="4" w:space="0"/>
          <w:left w:val="single" w:color="5F78B1" w:themeColor="accent6" w:sz="4" w:space="0"/>
          <w:bottom w:val="single" w:color="5F78B1" w:themeColor="accent6" w:sz="4" w:space="0"/>
          <w:right w:val="single" w:color="5F78B1" w:themeColor="accent6" w:sz="4" w:space="0"/>
          <w:insideH w:val="nil"/>
          <w:insideV w:val="nil"/>
        </w:tcBorders>
        <w:shd w:val="clear" w:color="auto" w:fill="5F78B1" w:themeFill="accent6"/>
      </w:tcPr>
    </w:tblStylePr>
    <w:tblStylePr w:type="lastRow">
      <w:rPr>
        <w:b/>
        <w:bCs/>
      </w:rPr>
      <w:tcPr>
        <w:tcBorders>
          <w:top w:val="double" w:color="5F78B1" w:themeColor="accent6"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913">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914">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F8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E1C8"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E1C8"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E1C8"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E1C8" w:themeFill="accent1"/>
      </w:tcPr>
    </w:tblStylePr>
    <w:tblStylePr w:type="band1Vert">
      <w:tcPr>
        <w:shd w:val="clear" w:color="auto" w:fill="DAF2E8" w:themeFill="accent1" w:themeFillTint="66"/>
      </w:tcPr>
    </w:tblStylePr>
    <w:tblStylePr w:type="band1Horz">
      <w:tcPr>
        <w:shd w:val="clear" w:color="auto" w:fill="DAF2E8" w:themeFill="accent1" w:themeFillTint="66"/>
      </w:tcPr>
    </w:tblStylePr>
  </w:style>
  <w:style w:type="table" w:customStyle="1" w:styleId="915">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1F8F2"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CDDC2"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CDDC2"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CDDC2"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CDDC2" w:themeFill="accent2"/>
      </w:tcPr>
    </w:tblStylePr>
    <w:tblStylePr w:type="band1Vert">
      <w:tcPr>
        <w:shd w:val="clear" w:color="auto" w:fill="E4F1E6" w:themeFill="accent2" w:themeFillTint="66"/>
      </w:tcPr>
    </w:tblStylePr>
    <w:tblStylePr w:type="band1Horz">
      <w:tcPr>
        <w:shd w:val="clear" w:color="auto" w:fill="E4F1E6" w:themeFill="accent2" w:themeFillTint="66"/>
      </w:tcPr>
    </w:tblStylePr>
  </w:style>
  <w:style w:type="table" w:customStyle="1" w:styleId="916">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F5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1CF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1CF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1CF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1CFA5" w:themeFill="accent3"/>
      </w:tcPr>
    </w:tblStylePr>
    <w:tblStylePr w:type="band1Vert">
      <w:tcPr>
        <w:shd w:val="clear" w:color="auto" w:fill="D2EBDA" w:themeFill="accent3" w:themeFillTint="66"/>
      </w:tcPr>
    </w:tblStylePr>
    <w:tblStylePr w:type="band1Horz">
      <w:tcPr>
        <w:shd w:val="clear" w:color="auto" w:fill="D2EBDA" w:themeFill="accent3" w:themeFillTint="66"/>
      </w:tcPr>
    </w:tblStylePr>
  </w:style>
  <w:style w:type="table" w:customStyle="1" w:styleId="917">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F0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B7A3"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B7A3"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B7A3"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B7A3" w:themeFill="accent4"/>
      </w:tcPr>
    </w:tblStylePr>
    <w:tblStylePr w:type="band1Vert">
      <w:tcPr>
        <w:shd w:val="clear" w:color="auto" w:fill="B7E2DA" w:themeFill="accent4" w:themeFillTint="66"/>
      </w:tcPr>
    </w:tblStylePr>
    <w:tblStylePr w:type="band1Horz">
      <w:tcPr>
        <w:shd w:val="clear" w:color="auto" w:fill="B7E2DA" w:themeFill="accent4" w:themeFillTint="66"/>
      </w:tcPr>
    </w:tblStylePr>
  </w:style>
  <w:style w:type="table" w:customStyle="1" w:styleId="918">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6F0F2"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6B9C0"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6B9C0"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6B9C0"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6B9C0" w:themeFill="accent5"/>
      </w:tcPr>
    </w:tblStylePr>
    <w:tblStylePr w:type="band1Vert">
      <w:tcPr>
        <w:shd w:val="clear" w:color="auto" w:fill="CEE2E5" w:themeFill="accent5" w:themeFillTint="66"/>
      </w:tcPr>
    </w:tblStylePr>
    <w:tblStylePr w:type="band1Horz">
      <w:tcPr>
        <w:shd w:val="clear" w:color="auto" w:fill="CEE2E5" w:themeFill="accent5" w:themeFillTint="66"/>
      </w:tcPr>
    </w:tblStylePr>
  </w:style>
  <w:style w:type="table" w:customStyle="1" w:styleId="919">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3EF"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8B1"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8B1"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8B1"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8B1" w:themeFill="accent6"/>
      </w:tcPr>
    </w:tblStylePr>
    <w:tblStylePr w:type="band1Vert">
      <w:tcPr>
        <w:shd w:val="clear" w:color="auto" w:fill="BEC8DF" w:themeFill="accent6" w:themeFillTint="66"/>
      </w:tcPr>
    </w:tblStylePr>
    <w:tblStylePr w:type="band1Horz">
      <w:tcPr>
        <w:shd w:val="clear" w:color="auto" w:fill="BEC8DF" w:themeFill="accent6" w:themeFillTint="66"/>
      </w:tcPr>
    </w:tblStylePr>
  </w:style>
  <w:style w:type="table" w:customStyle="1" w:styleId="920">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921">
    <w:name w:val="Grid Table 6 Colorful Accent 1"/>
    <w:basedOn w:val="88"/>
    <w:qFormat/>
    <w:uiPriority w:val="51"/>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bottom w:val="single" w:color="C8ECDD" w:themeColor="accent1" w:themeTint="99" w:sz="12" w:space="0"/>
        </w:tcBorders>
      </w:tcPr>
    </w:tblStylePr>
    <w:tblStylePr w:type="lastRow">
      <w:rPr>
        <w:b/>
        <w:bCs/>
      </w:rPr>
      <w:tcPr>
        <w:tcBorders>
          <w:top w:val="double" w:color="C8ECDD" w:themeColor="accent1" w:themeTint="99" w:sz="4" w:space="0"/>
        </w:tcBorders>
      </w:tcPr>
    </w:tblStylePr>
    <w:tblStylePr w:type="firstCol">
      <w:rPr>
        <w:b/>
        <w:bCs/>
      </w:rPr>
    </w:tblStylePr>
    <w:tblStylePr w:type="lastCol">
      <w:rPr>
        <w:b/>
        <w:bCs/>
      </w:rPr>
    </w:tblStylePr>
    <w:tblStylePr w:type="band1Vert">
      <w:tcPr>
        <w:shd w:val="clear" w:color="auto" w:fill="ECF8F3" w:themeFill="accent1" w:themeFillTint="33"/>
      </w:tcPr>
    </w:tblStylePr>
    <w:tblStylePr w:type="band1Horz">
      <w:tcPr>
        <w:shd w:val="clear" w:color="auto" w:fill="ECF8F3" w:themeFill="accent1" w:themeFillTint="33"/>
      </w:tcPr>
    </w:tblStylePr>
  </w:style>
  <w:style w:type="table" w:customStyle="1" w:styleId="922">
    <w:name w:val="Grid Table 6 Colorful Accent 2"/>
    <w:basedOn w:val="88"/>
    <w:qFormat/>
    <w:uiPriority w:val="51"/>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bottom w:val="single" w:color="D6EADA" w:themeColor="accent2" w:themeTint="99" w:sz="12" w:space="0"/>
        </w:tcBorders>
      </w:tcPr>
    </w:tblStylePr>
    <w:tblStylePr w:type="lastRow">
      <w:rPr>
        <w:b/>
        <w:bCs/>
      </w:rPr>
      <w:tcPr>
        <w:tcBorders>
          <w:top w:val="double" w:color="D6EADA" w:themeColor="accent2" w:themeTint="99" w:sz="4" w:space="0"/>
        </w:tcBorders>
      </w:tcPr>
    </w:tblStylePr>
    <w:tblStylePr w:type="firstCol">
      <w:rPr>
        <w:b/>
        <w:bCs/>
      </w:rPr>
    </w:tblStylePr>
    <w:tblStylePr w:type="lastCol">
      <w:rPr>
        <w:b/>
        <w:bCs/>
      </w:rPr>
    </w:tblStylePr>
    <w:tblStylePr w:type="band1Vert">
      <w:tcPr>
        <w:shd w:val="clear" w:color="auto" w:fill="F1F8F2" w:themeFill="accent2" w:themeFillTint="33"/>
      </w:tcPr>
    </w:tblStylePr>
    <w:tblStylePr w:type="band1Horz">
      <w:tcPr>
        <w:shd w:val="clear" w:color="auto" w:fill="F1F8F2" w:themeFill="accent2" w:themeFillTint="33"/>
      </w:tcPr>
    </w:tblStylePr>
  </w:style>
  <w:style w:type="table" w:customStyle="1" w:styleId="923">
    <w:name w:val="Grid Table 6 Colorful Accent 3"/>
    <w:basedOn w:val="88"/>
    <w:qFormat/>
    <w:uiPriority w:val="51"/>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bottom w:val="single" w:color="BCE2C8" w:themeColor="accent3" w:themeTint="99" w:sz="12" w:space="0"/>
        </w:tcBorders>
      </w:tcPr>
    </w:tblStylePr>
    <w:tblStylePr w:type="lastRow">
      <w:rPr>
        <w:b/>
        <w:bCs/>
      </w:rPr>
      <w:tcPr>
        <w:tcBorders>
          <w:top w:val="double" w:color="BCE2C8" w:themeColor="accent3" w:themeTint="99" w:sz="4" w:space="0"/>
        </w:tcBorders>
      </w:tcPr>
    </w:tblStylePr>
    <w:tblStylePr w:type="firstCol">
      <w:rPr>
        <w:b/>
        <w:bCs/>
      </w:rPr>
    </w:tblStylePr>
    <w:tblStylePr w:type="lastCol">
      <w:rPr>
        <w:b/>
        <w:bCs/>
      </w:rPr>
    </w:tblStylePr>
    <w:tblStylePr w:type="band1Vert">
      <w:tcPr>
        <w:shd w:val="clear" w:color="auto" w:fill="E8F5EC" w:themeFill="accent3" w:themeFillTint="33"/>
      </w:tcPr>
    </w:tblStylePr>
    <w:tblStylePr w:type="band1Horz">
      <w:tcPr>
        <w:shd w:val="clear" w:color="auto" w:fill="E8F5EC" w:themeFill="accent3" w:themeFillTint="33"/>
      </w:tcPr>
    </w:tblStylePr>
  </w:style>
  <w:style w:type="table" w:customStyle="1" w:styleId="924">
    <w:name w:val="Grid Table 6 Colorful Accent 4"/>
    <w:basedOn w:val="88"/>
    <w:qFormat/>
    <w:uiPriority w:val="51"/>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bottom w:val="single" w:color="94D3C7" w:themeColor="accent4" w:themeTint="99" w:sz="12" w:space="0"/>
        </w:tcBorders>
      </w:tcPr>
    </w:tblStylePr>
    <w:tblStylePr w:type="lastRow">
      <w:rPr>
        <w:b/>
        <w:bCs/>
      </w:rPr>
      <w:tcPr>
        <w:tcBorders>
          <w:top w:val="double" w:color="94D3C7" w:themeColor="accent4" w:themeTint="99" w:sz="4" w:space="0"/>
        </w:tcBorders>
      </w:tcPr>
    </w:tblStylePr>
    <w:tblStylePr w:type="firstCol">
      <w:rPr>
        <w:b/>
        <w:bCs/>
      </w:rPr>
    </w:tblStylePr>
    <w:tblStylePr w:type="lastCol">
      <w:rPr>
        <w:b/>
        <w:bCs/>
      </w:rPr>
    </w:tblStylePr>
    <w:tblStylePr w:type="band1Vert">
      <w:tcPr>
        <w:shd w:val="clear" w:color="auto" w:fill="DBF0EC" w:themeFill="accent4" w:themeFillTint="33"/>
      </w:tcPr>
    </w:tblStylePr>
    <w:tblStylePr w:type="band1Horz">
      <w:tcPr>
        <w:shd w:val="clear" w:color="auto" w:fill="DBF0EC" w:themeFill="accent4" w:themeFillTint="33"/>
      </w:tcPr>
    </w:tblStylePr>
  </w:style>
  <w:style w:type="table" w:customStyle="1" w:styleId="925">
    <w:name w:val="Grid Table 6 Colorful Accent 5"/>
    <w:basedOn w:val="88"/>
    <w:qFormat/>
    <w:uiPriority w:val="51"/>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bottom w:val="single" w:color="B6D4D9" w:themeColor="accent5" w:themeTint="99" w:sz="12" w:space="0"/>
        </w:tcBorders>
      </w:tcPr>
    </w:tblStylePr>
    <w:tblStylePr w:type="lastRow">
      <w:rPr>
        <w:b/>
        <w:bCs/>
      </w:rPr>
      <w:tcPr>
        <w:tcBorders>
          <w:top w:val="double" w:color="B6D4D9" w:themeColor="accent5" w:themeTint="99" w:sz="4" w:space="0"/>
        </w:tcBorders>
      </w:tcPr>
    </w:tblStylePr>
    <w:tblStylePr w:type="firstCol">
      <w:rPr>
        <w:b/>
        <w:bCs/>
      </w:rPr>
    </w:tblStylePr>
    <w:tblStylePr w:type="lastCol">
      <w:rPr>
        <w:b/>
        <w:bCs/>
      </w:rPr>
    </w:tblStylePr>
    <w:tblStylePr w:type="band1Vert">
      <w:tcPr>
        <w:shd w:val="clear" w:color="auto" w:fill="E6F0F2" w:themeFill="accent5" w:themeFillTint="33"/>
      </w:tcPr>
    </w:tblStylePr>
    <w:tblStylePr w:type="band1Horz">
      <w:tcPr>
        <w:shd w:val="clear" w:color="auto" w:fill="E6F0F2" w:themeFill="accent5" w:themeFillTint="33"/>
      </w:tcPr>
    </w:tblStylePr>
  </w:style>
  <w:style w:type="table" w:customStyle="1" w:styleId="926">
    <w:name w:val="Grid Table 6 Colorful Accent 6"/>
    <w:basedOn w:val="88"/>
    <w:qFormat/>
    <w:uiPriority w:val="51"/>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bottom w:val="single" w:color="9EADD0" w:themeColor="accent6" w:themeTint="99" w:sz="12" w:space="0"/>
        </w:tcBorders>
      </w:tcPr>
    </w:tblStylePr>
    <w:tblStylePr w:type="lastRow">
      <w:rPr>
        <w:b/>
        <w:bCs/>
      </w:rPr>
      <w:tcPr>
        <w:tcBorders>
          <w:top w:val="double" w:color="9EADD0" w:themeColor="accent6" w:themeTint="99" w:sz="4" w:space="0"/>
        </w:tcBorders>
      </w:tcPr>
    </w:tblStylePr>
    <w:tblStylePr w:type="firstCol">
      <w:rPr>
        <w:b/>
        <w:bCs/>
      </w:rPr>
    </w:tblStylePr>
    <w:tblStylePr w:type="lastCol">
      <w:rPr>
        <w:b/>
        <w:bCs/>
      </w:rPr>
    </w:tblStylePr>
    <w:tblStylePr w:type="band1Vert">
      <w:tcPr>
        <w:shd w:val="clear" w:color="auto" w:fill="DEE3EF" w:themeFill="accent6" w:themeFillTint="33"/>
      </w:tcPr>
    </w:tblStylePr>
    <w:tblStylePr w:type="band1Horz">
      <w:tcPr>
        <w:shd w:val="clear" w:color="auto" w:fill="DEE3EF" w:themeFill="accent6" w:themeFillTint="33"/>
      </w:tcPr>
    </w:tblStylePr>
  </w:style>
  <w:style w:type="table" w:customStyle="1" w:styleId="927">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928">
    <w:name w:val="Grid Table 7 Colorful Accent 1"/>
    <w:basedOn w:val="88"/>
    <w:qFormat/>
    <w:uiPriority w:val="52"/>
    <w:rPr>
      <w:color w:val="5CC99B" w:themeColor="accent1" w:themeShade="BF"/>
    </w:rPr>
    <w:tblPr>
      <w:tblBorders>
        <w:top w:val="single" w:color="C8ECDD" w:themeColor="accent1" w:themeTint="99" w:sz="4" w:space="0"/>
        <w:left w:val="single" w:color="C8ECDD" w:themeColor="accent1" w:themeTint="99" w:sz="4" w:space="0"/>
        <w:bottom w:val="single" w:color="C8ECDD" w:themeColor="accent1" w:themeTint="99" w:sz="4" w:space="0"/>
        <w:right w:val="single" w:color="C8ECDD" w:themeColor="accent1" w:themeTint="99" w:sz="4" w:space="0"/>
        <w:insideH w:val="single" w:color="C8ECDD" w:themeColor="accent1" w:themeTint="99" w:sz="4" w:space="0"/>
        <w:insideV w:val="single" w:color="C8ECDD"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F8F3" w:themeFill="accent1" w:themeFillTint="33"/>
      </w:tcPr>
    </w:tblStylePr>
    <w:tblStylePr w:type="band1Horz">
      <w:tcPr>
        <w:shd w:val="clear" w:color="auto" w:fill="ECF8F3" w:themeFill="accent1" w:themeFillTint="33"/>
      </w:tcPr>
    </w:tblStylePr>
    <w:tblStylePr w:type="neCell">
      <w:tcPr>
        <w:tcBorders>
          <w:bottom w:val="single" w:color="C8ECDD" w:themeColor="accent1" w:themeTint="99" w:sz="4" w:space="0"/>
        </w:tcBorders>
      </w:tcPr>
    </w:tblStylePr>
    <w:tblStylePr w:type="nwCell">
      <w:tcPr>
        <w:tcBorders>
          <w:bottom w:val="single" w:color="C8ECDD" w:themeColor="accent1" w:themeTint="99" w:sz="4" w:space="0"/>
        </w:tcBorders>
      </w:tcPr>
    </w:tblStylePr>
    <w:tblStylePr w:type="seCell">
      <w:tcPr>
        <w:tcBorders>
          <w:top w:val="single" w:color="C8ECDD" w:themeColor="accent1" w:themeTint="99" w:sz="4" w:space="0"/>
        </w:tcBorders>
      </w:tcPr>
    </w:tblStylePr>
    <w:tblStylePr w:type="swCell">
      <w:tcPr>
        <w:tcBorders>
          <w:top w:val="single" w:color="C8ECDD" w:themeColor="accent1" w:themeTint="99" w:sz="4" w:space="0"/>
        </w:tcBorders>
      </w:tcPr>
    </w:tblStylePr>
  </w:style>
  <w:style w:type="table" w:customStyle="1" w:styleId="929">
    <w:name w:val="Grid Table 7 Colorful Accent 2"/>
    <w:basedOn w:val="88"/>
    <w:qFormat/>
    <w:uiPriority w:val="52"/>
    <w:rPr>
      <w:color w:val="78BB84" w:themeColor="accent2" w:themeShade="BF"/>
    </w:rPr>
    <w:tblPr>
      <w:tblBorders>
        <w:top w:val="single" w:color="D6EADA" w:themeColor="accent2" w:themeTint="99" w:sz="4" w:space="0"/>
        <w:left w:val="single" w:color="D6EADA" w:themeColor="accent2" w:themeTint="99" w:sz="4" w:space="0"/>
        <w:bottom w:val="single" w:color="D6EADA" w:themeColor="accent2" w:themeTint="99" w:sz="4" w:space="0"/>
        <w:right w:val="single" w:color="D6EADA" w:themeColor="accent2" w:themeTint="99" w:sz="4" w:space="0"/>
        <w:insideH w:val="single" w:color="D6EADA" w:themeColor="accent2" w:themeTint="99" w:sz="4" w:space="0"/>
        <w:insideV w:val="single" w:color="D6EAD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1F8F2" w:themeFill="accent2" w:themeFillTint="33"/>
      </w:tcPr>
    </w:tblStylePr>
    <w:tblStylePr w:type="band1Horz">
      <w:tcPr>
        <w:shd w:val="clear" w:color="auto" w:fill="F1F8F2" w:themeFill="accent2" w:themeFillTint="33"/>
      </w:tcPr>
    </w:tblStylePr>
    <w:tblStylePr w:type="neCell">
      <w:tcPr>
        <w:tcBorders>
          <w:bottom w:val="single" w:color="D6EADA" w:themeColor="accent2" w:themeTint="99" w:sz="4" w:space="0"/>
        </w:tcBorders>
      </w:tcPr>
    </w:tblStylePr>
    <w:tblStylePr w:type="nwCell">
      <w:tcPr>
        <w:tcBorders>
          <w:bottom w:val="single" w:color="D6EADA" w:themeColor="accent2" w:themeTint="99" w:sz="4" w:space="0"/>
        </w:tcBorders>
      </w:tcPr>
    </w:tblStylePr>
    <w:tblStylePr w:type="seCell">
      <w:tcPr>
        <w:tcBorders>
          <w:top w:val="single" w:color="D6EADA" w:themeColor="accent2" w:themeTint="99" w:sz="4" w:space="0"/>
        </w:tcBorders>
      </w:tcPr>
    </w:tblStylePr>
    <w:tblStylePr w:type="swCell">
      <w:tcPr>
        <w:tcBorders>
          <w:top w:val="single" w:color="D6EADA" w:themeColor="accent2" w:themeTint="99" w:sz="4" w:space="0"/>
        </w:tcBorders>
      </w:tcPr>
    </w:tblStylePr>
  </w:style>
  <w:style w:type="table" w:customStyle="1" w:styleId="930">
    <w:name w:val="Grid Table 7 Colorful Accent 3"/>
    <w:basedOn w:val="88"/>
    <w:qFormat/>
    <w:uiPriority w:val="52"/>
    <w:rPr>
      <w:color w:val="54B473" w:themeColor="accent3" w:themeShade="BF"/>
    </w:rPr>
    <w:tblPr>
      <w:tblBorders>
        <w:top w:val="single" w:color="BCE2C8" w:themeColor="accent3" w:themeTint="99" w:sz="4" w:space="0"/>
        <w:left w:val="single" w:color="BCE2C8" w:themeColor="accent3" w:themeTint="99" w:sz="4" w:space="0"/>
        <w:bottom w:val="single" w:color="BCE2C8" w:themeColor="accent3" w:themeTint="99" w:sz="4" w:space="0"/>
        <w:right w:val="single" w:color="BCE2C8" w:themeColor="accent3" w:themeTint="99" w:sz="4" w:space="0"/>
        <w:insideH w:val="single" w:color="BCE2C8" w:themeColor="accent3" w:themeTint="99" w:sz="4" w:space="0"/>
        <w:insideV w:val="single" w:color="BCE2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F5EC" w:themeFill="accent3" w:themeFillTint="33"/>
      </w:tcPr>
    </w:tblStylePr>
    <w:tblStylePr w:type="band1Horz">
      <w:tcPr>
        <w:shd w:val="clear" w:color="auto" w:fill="E8F5EC" w:themeFill="accent3" w:themeFillTint="33"/>
      </w:tcPr>
    </w:tblStylePr>
    <w:tblStylePr w:type="neCell">
      <w:tcPr>
        <w:tcBorders>
          <w:bottom w:val="single" w:color="BCE2C8" w:themeColor="accent3" w:themeTint="99" w:sz="4" w:space="0"/>
        </w:tcBorders>
      </w:tcPr>
    </w:tblStylePr>
    <w:tblStylePr w:type="nwCell">
      <w:tcPr>
        <w:tcBorders>
          <w:bottom w:val="single" w:color="BCE2C8" w:themeColor="accent3" w:themeTint="99" w:sz="4" w:space="0"/>
        </w:tcBorders>
      </w:tcPr>
    </w:tblStylePr>
    <w:tblStylePr w:type="seCell">
      <w:tcPr>
        <w:tcBorders>
          <w:top w:val="single" w:color="BCE2C8" w:themeColor="accent3" w:themeTint="99" w:sz="4" w:space="0"/>
        </w:tcBorders>
      </w:tcPr>
    </w:tblStylePr>
    <w:tblStylePr w:type="swCell">
      <w:tcPr>
        <w:tcBorders>
          <w:top w:val="single" w:color="BCE2C8" w:themeColor="accent3" w:themeTint="99" w:sz="4" w:space="0"/>
        </w:tcBorders>
      </w:tcPr>
    </w:tblStylePr>
  </w:style>
  <w:style w:type="table" w:customStyle="1" w:styleId="931">
    <w:name w:val="Grid Table 7 Colorful Accent 4"/>
    <w:basedOn w:val="88"/>
    <w:qFormat/>
    <w:uiPriority w:val="52"/>
    <w:rPr>
      <w:color w:val="388B7B" w:themeColor="accent4" w:themeShade="BF"/>
    </w:rPr>
    <w:tblPr>
      <w:tblBorders>
        <w:top w:val="single" w:color="94D3C7" w:themeColor="accent4" w:themeTint="99" w:sz="4" w:space="0"/>
        <w:left w:val="single" w:color="94D3C7" w:themeColor="accent4" w:themeTint="99" w:sz="4" w:space="0"/>
        <w:bottom w:val="single" w:color="94D3C7" w:themeColor="accent4" w:themeTint="99" w:sz="4" w:space="0"/>
        <w:right w:val="single" w:color="94D3C7" w:themeColor="accent4" w:themeTint="99" w:sz="4" w:space="0"/>
        <w:insideH w:val="single" w:color="94D3C7" w:themeColor="accent4" w:themeTint="99" w:sz="4" w:space="0"/>
        <w:insideV w:val="single" w:color="94D3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F0EC" w:themeFill="accent4" w:themeFillTint="33"/>
      </w:tcPr>
    </w:tblStylePr>
    <w:tblStylePr w:type="band1Horz">
      <w:tcPr>
        <w:shd w:val="clear" w:color="auto" w:fill="DBF0EC" w:themeFill="accent4" w:themeFillTint="33"/>
      </w:tcPr>
    </w:tblStylePr>
    <w:tblStylePr w:type="neCell">
      <w:tcPr>
        <w:tcBorders>
          <w:bottom w:val="single" w:color="94D3C7" w:themeColor="accent4" w:themeTint="99" w:sz="4" w:space="0"/>
        </w:tcBorders>
      </w:tcPr>
    </w:tblStylePr>
    <w:tblStylePr w:type="nwCell">
      <w:tcPr>
        <w:tcBorders>
          <w:bottom w:val="single" w:color="94D3C7" w:themeColor="accent4" w:themeTint="99" w:sz="4" w:space="0"/>
        </w:tcBorders>
      </w:tcPr>
    </w:tblStylePr>
    <w:tblStylePr w:type="seCell">
      <w:tcPr>
        <w:tcBorders>
          <w:top w:val="single" w:color="94D3C7" w:themeColor="accent4" w:themeTint="99" w:sz="4" w:space="0"/>
        </w:tcBorders>
      </w:tcPr>
    </w:tblStylePr>
    <w:tblStylePr w:type="swCell">
      <w:tcPr>
        <w:tcBorders>
          <w:top w:val="single" w:color="94D3C7" w:themeColor="accent4" w:themeTint="99" w:sz="4" w:space="0"/>
        </w:tcBorders>
      </w:tcPr>
    </w:tblStylePr>
  </w:style>
  <w:style w:type="table" w:customStyle="1" w:styleId="932">
    <w:name w:val="Grid Table 7 Colorful Accent 5"/>
    <w:basedOn w:val="88"/>
    <w:qFormat/>
    <w:uiPriority w:val="52"/>
    <w:rPr>
      <w:color w:val="5497A1" w:themeColor="accent5" w:themeShade="BF"/>
    </w:rPr>
    <w:tblPr>
      <w:tblBorders>
        <w:top w:val="single" w:color="B6D4D9" w:themeColor="accent5" w:themeTint="99" w:sz="4" w:space="0"/>
        <w:left w:val="single" w:color="B6D4D9" w:themeColor="accent5" w:themeTint="99" w:sz="4" w:space="0"/>
        <w:bottom w:val="single" w:color="B6D4D9" w:themeColor="accent5" w:themeTint="99" w:sz="4" w:space="0"/>
        <w:right w:val="single" w:color="B6D4D9" w:themeColor="accent5" w:themeTint="99" w:sz="4" w:space="0"/>
        <w:insideH w:val="single" w:color="B6D4D9" w:themeColor="accent5" w:themeTint="99" w:sz="4" w:space="0"/>
        <w:insideV w:val="single" w:color="B6D4D9"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6F0F2" w:themeFill="accent5" w:themeFillTint="33"/>
      </w:tcPr>
    </w:tblStylePr>
    <w:tblStylePr w:type="band1Horz">
      <w:tcPr>
        <w:shd w:val="clear" w:color="auto" w:fill="E6F0F2" w:themeFill="accent5" w:themeFillTint="33"/>
      </w:tcPr>
    </w:tblStylePr>
    <w:tblStylePr w:type="neCell">
      <w:tcPr>
        <w:tcBorders>
          <w:bottom w:val="single" w:color="B6D4D9" w:themeColor="accent5" w:themeTint="99" w:sz="4" w:space="0"/>
        </w:tcBorders>
      </w:tcPr>
    </w:tblStylePr>
    <w:tblStylePr w:type="nwCell">
      <w:tcPr>
        <w:tcBorders>
          <w:bottom w:val="single" w:color="B6D4D9" w:themeColor="accent5" w:themeTint="99" w:sz="4" w:space="0"/>
        </w:tcBorders>
      </w:tcPr>
    </w:tblStylePr>
    <w:tblStylePr w:type="seCell">
      <w:tcPr>
        <w:tcBorders>
          <w:top w:val="single" w:color="B6D4D9" w:themeColor="accent5" w:themeTint="99" w:sz="4" w:space="0"/>
        </w:tcBorders>
      </w:tcPr>
    </w:tblStylePr>
    <w:tblStylePr w:type="swCell">
      <w:tcPr>
        <w:tcBorders>
          <w:top w:val="single" w:color="B6D4D9" w:themeColor="accent5" w:themeTint="99" w:sz="4" w:space="0"/>
        </w:tcBorders>
      </w:tcPr>
    </w:tblStylePr>
  </w:style>
  <w:style w:type="table" w:customStyle="1" w:styleId="933">
    <w:name w:val="Grid Table 7 Colorful Accent 6"/>
    <w:basedOn w:val="88"/>
    <w:qFormat/>
    <w:uiPriority w:val="52"/>
    <w:rPr>
      <w:color w:val="435889" w:themeColor="accent6" w:themeShade="BF"/>
    </w:rPr>
    <w:tblPr>
      <w:tblBorders>
        <w:top w:val="single" w:color="9EADD0" w:themeColor="accent6" w:themeTint="99" w:sz="4" w:space="0"/>
        <w:left w:val="single" w:color="9EADD0" w:themeColor="accent6" w:themeTint="99" w:sz="4" w:space="0"/>
        <w:bottom w:val="single" w:color="9EADD0" w:themeColor="accent6" w:themeTint="99" w:sz="4" w:space="0"/>
        <w:right w:val="single" w:color="9EADD0" w:themeColor="accent6" w:themeTint="99" w:sz="4" w:space="0"/>
        <w:insideH w:val="single" w:color="9EADD0" w:themeColor="accent6" w:themeTint="99" w:sz="4" w:space="0"/>
        <w:insideV w:val="single" w:color="9EADD0"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3EF" w:themeFill="accent6" w:themeFillTint="33"/>
      </w:tcPr>
    </w:tblStylePr>
    <w:tblStylePr w:type="band1Horz">
      <w:tcPr>
        <w:shd w:val="clear" w:color="auto" w:fill="DEE3EF" w:themeFill="accent6" w:themeFillTint="33"/>
      </w:tcPr>
    </w:tblStylePr>
    <w:tblStylePr w:type="neCell">
      <w:tcPr>
        <w:tcBorders>
          <w:bottom w:val="single" w:color="9EADD0" w:themeColor="accent6" w:themeTint="99" w:sz="4" w:space="0"/>
        </w:tcBorders>
      </w:tcPr>
    </w:tblStylePr>
    <w:tblStylePr w:type="nwCell">
      <w:tcPr>
        <w:tcBorders>
          <w:bottom w:val="single" w:color="9EADD0" w:themeColor="accent6" w:themeTint="99" w:sz="4" w:space="0"/>
        </w:tcBorders>
      </w:tcPr>
    </w:tblStylePr>
    <w:tblStylePr w:type="seCell">
      <w:tcPr>
        <w:tcBorders>
          <w:top w:val="single" w:color="9EADD0" w:themeColor="accent6" w:themeTint="99" w:sz="4" w:space="0"/>
        </w:tcBorders>
      </w:tcPr>
    </w:tblStylePr>
    <w:tblStylePr w:type="swCell">
      <w:tcPr>
        <w:tcBorders>
          <w:top w:val="single" w:color="9EADD0" w:themeColor="accent6" w:themeTint="99" w:sz="4" w:space="0"/>
        </w:tcBorders>
      </w:tcPr>
    </w:tblStylePr>
  </w:style>
  <w:style w:type="table" w:customStyle="1" w:styleId="934">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935">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936">
    <w:name w:val="Plain Table 2"/>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937">
    <w:name w:val="Plain Table 3"/>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938">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939">
    <w:name w:val="Plain Table 5"/>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940">
    <w:name w:val="页眉 字符"/>
    <w:link w:val="57"/>
    <w:qFormat/>
    <w:uiPriority w:val="99"/>
    <w:rPr>
      <w:sz w:val="18"/>
      <w:szCs w:val="18"/>
    </w:rPr>
  </w:style>
  <w:style w:type="character" w:customStyle="1" w:styleId="941">
    <w:name w:val="普通(网站) 字符"/>
    <w:link w:val="81"/>
    <w:autoRedefine/>
    <w:qFormat/>
    <w:uiPriority w:val="0"/>
    <w:rPr>
      <w:rFonts w:ascii="微软雅黑" w:hAnsi="微软雅黑" w:eastAsia="微软雅黑"/>
      <w:sz w:val="24"/>
    </w:rPr>
  </w:style>
  <w:style w:type="character" w:customStyle="1" w:styleId="942">
    <w:name w:val="@他1"/>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943">
    <w:name w:val="不明显参考1"/>
    <w:basedOn w:val="231"/>
    <w:autoRedefine/>
    <w:qFormat/>
    <w:uiPriority w:val="31"/>
    <w:rPr>
      <w:rFonts w:ascii="微软雅黑" w:hAnsi="微软雅黑" w:eastAsia="微软雅黑" w:cs="Times New Roman"/>
      <w:smallCaps/>
      <w:color w:val="000000" w:themeColor="text1"/>
      <w:szCs w:val="24"/>
      <w14:textFill>
        <w14:solidFill>
          <w14:schemeClr w14:val="tx1"/>
        </w14:solidFill>
      </w14:textFill>
    </w:rPr>
  </w:style>
  <w:style w:type="character" w:customStyle="1" w:styleId="944">
    <w:name w:val="不明显强调1"/>
    <w:basedOn w:val="231"/>
    <w:autoRedefine/>
    <w:qFormat/>
    <w:uiPriority w:val="19"/>
    <w:rPr>
      <w:rFonts w:ascii="微软雅黑" w:hAnsi="微软雅黑" w:eastAsia="微软雅黑" w:cs="Times New Roman"/>
      <w:i/>
      <w:iCs/>
      <w:color w:val="000000" w:themeColor="text1"/>
      <w:szCs w:val="24"/>
      <w14:textFill>
        <w14:solidFill>
          <w14:schemeClr w14:val="tx1"/>
        </w14:solidFill>
      </w14:textFill>
    </w:rPr>
  </w:style>
  <w:style w:type="character" w:customStyle="1" w:styleId="945">
    <w:name w:val="明显参考1"/>
    <w:basedOn w:val="231"/>
    <w:autoRedefine/>
    <w:qFormat/>
    <w:uiPriority w:val="32"/>
    <w:rPr>
      <w:rFonts w:ascii="微软雅黑" w:hAnsi="微软雅黑" w:eastAsia="微软雅黑" w:cs="Times New Roman"/>
      <w:b/>
      <w:bCs/>
      <w:smallCaps/>
      <w:color w:val="000000" w:themeColor="text1"/>
      <w:spacing w:val="5"/>
      <w:szCs w:val="24"/>
      <w14:textFill>
        <w14:solidFill>
          <w14:schemeClr w14:val="tx1"/>
        </w14:solidFill>
      </w14:textFill>
    </w:rPr>
  </w:style>
  <w:style w:type="character" w:customStyle="1" w:styleId="946">
    <w:name w:val="明显强调1"/>
    <w:basedOn w:val="231"/>
    <w:autoRedefine/>
    <w:qFormat/>
    <w:uiPriority w:val="21"/>
    <w:rPr>
      <w:rFonts w:ascii="微软雅黑" w:hAnsi="微软雅黑" w:eastAsia="微软雅黑" w:cs="Times New Roman"/>
      <w:i/>
      <w:iCs/>
      <w:color w:val="000000" w:themeColor="text1"/>
      <w:szCs w:val="24"/>
      <w14:textFill>
        <w14:solidFill>
          <w14:schemeClr w14:val="tx1"/>
        </w14:solidFill>
      </w14:textFill>
    </w:rPr>
  </w:style>
  <w:style w:type="character" w:customStyle="1" w:styleId="947">
    <w:name w:val="书籍标题1"/>
    <w:basedOn w:val="231"/>
    <w:autoRedefine/>
    <w:qFormat/>
    <w:uiPriority w:val="33"/>
    <w:rPr>
      <w:rFonts w:ascii="微软雅黑" w:hAnsi="微软雅黑" w:eastAsia="微软雅黑" w:cs="Times New Roman"/>
      <w:b/>
      <w:bCs/>
      <w:i/>
      <w:iCs/>
      <w:color w:val="000000" w:themeColor="text1"/>
      <w:spacing w:val="5"/>
      <w:szCs w:val="24"/>
      <w14:textFill>
        <w14:solidFill>
          <w14:schemeClr w14:val="tx1"/>
        </w14:solidFill>
      </w14:textFill>
    </w:rPr>
  </w:style>
  <w:style w:type="character" w:styleId="948">
    <w:name w:val="Placeholder Text"/>
    <w:basedOn w:val="231"/>
    <w:autoRedefine/>
    <w:semiHidden/>
    <w:qFormat/>
    <w:uiPriority w:val="99"/>
    <w:rPr>
      <w:rFonts w:ascii="微软雅黑" w:hAnsi="微软雅黑" w:eastAsia="微软雅黑" w:cs="Times New Roman"/>
      <w:color w:val="000000" w:themeColor="text1"/>
      <w:szCs w:val="24"/>
      <w14:textFill>
        <w14:solidFill>
          <w14:schemeClr w14:val="tx1"/>
        </w14:solidFill>
      </w14:textFill>
    </w:rPr>
  </w:style>
  <w:style w:type="character" w:customStyle="1" w:styleId="949">
    <w:name w:val="智能超链接1"/>
    <w:basedOn w:val="231"/>
    <w:autoRedefine/>
    <w:semiHidden/>
    <w:unhideWhenUsed/>
    <w:qFormat/>
    <w:uiPriority w:val="99"/>
    <w:rPr>
      <w:rFonts w:ascii="微软雅黑" w:hAnsi="微软雅黑" w:eastAsia="微软雅黑" w:cs="Times New Roman"/>
      <w:color w:val="000000" w:themeColor="text1"/>
      <w:szCs w:val="24"/>
      <w:u w:val="dotted"/>
      <w14:textFill>
        <w14:solidFill>
          <w14:schemeClr w14:val="tx1"/>
        </w14:solidFill>
      </w14:textFill>
    </w:rPr>
  </w:style>
  <w:style w:type="character" w:customStyle="1" w:styleId="950">
    <w:name w:val="智能链接1"/>
    <w:basedOn w:val="231"/>
    <w:autoRedefine/>
    <w:semiHidden/>
    <w:unhideWhenUsed/>
    <w:qFormat/>
    <w:uiPriority w:val="99"/>
    <w:rPr>
      <w:rFonts w:ascii="微软雅黑" w:hAnsi="微软雅黑" w:eastAsia="微软雅黑" w:cs="Times New Roman"/>
      <w:color w:val="000000" w:themeColor="text1"/>
      <w:szCs w:val="24"/>
      <w:u w:val="single"/>
      <w:shd w:val="clear" w:color="auto" w:fill="F3F2F1"/>
      <w14:textFill>
        <w14:solidFill>
          <w14:schemeClr w14:val="tx1"/>
        </w14:solidFill>
      </w14:textFill>
    </w:rPr>
  </w:style>
  <w:style w:type="character" w:customStyle="1" w:styleId="951">
    <w:name w:val="标题 字符"/>
    <w:link w:val="84"/>
    <w:qFormat/>
    <w:uiPriority w:val="99"/>
    <w:rPr>
      <w:rFonts w:ascii="汉仪润圆-65简" w:hAnsi="汉仪润圆-65简" w:eastAsia="汉仪润圆-65简" w:cstheme="minorBidi"/>
      <w:color w:val="31926A" w:themeColor="accent1" w:themeShade="80"/>
      <w:sz w:val="60"/>
      <w:szCs w:val="60"/>
      <w:lang w:val="en-US" w:eastAsia="zh-CN" w:bidi="ar-SA"/>
    </w:rPr>
  </w:style>
  <w:style w:type="paragraph" w:customStyle="1" w:styleId="952">
    <w:name w:val="TOC 标题2"/>
    <w:basedOn w:val="3"/>
    <w:next w:val="1"/>
    <w:semiHidden/>
    <w:unhideWhenUsed/>
    <w:qFormat/>
    <w:uiPriority w:val="39"/>
    <w:pPr>
      <w:widowControl w:val="0"/>
      <w:numPr>
        <w:numId w:val="0"/>
      </w:numPr>
      <w:tabs>
        <w:tab w:val="clear" w:pos="0"/>
      </w:tabs>
      <w:spacing w:before="340" w:beforeLines="0" w:after="330" w:line="578" w:lineRule="auto"/>
      <w:ind w:firstLine="440" w:firstLineChars="200"/>
      <w:jc w:val="both"/>
      <w:outlineLvl w:val="9"/>
    </w:pPr>
    <w:rPr>
      <w:rFonts w:ascii="微软雅黑" w:hAnsi="微软雅黑" w:eastAsia="微软雅黑"/>
      <w:sz w:val="44"/>
      <w:szCs w:val="44"/>
    </w:rPr>
  </w:style>
  <w:style w:type="paragraph" w:customStyle="1" w:styleId="953">
    <w:name w:val="书目2"/>
    <w:basedOn w:val="1"/>
    <w:next w:val="1"/>
    <w:semiHidden/>
    <w:unhideWhenUsed/>
    <w:qFormat/>
    <w:uiPriority w:val="37"/>
  </w:style>
  <w:style w:type="character" w:customStyle="1" w:styleId="954">
    <w:name w:val="@他2"/>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955">
    <w:name w:val="不明显参考2"/>
    <w:basedOn w:val="231"/>
    <w:autoRedefine/>
    <w:qFormat/>
    <w:uiPriority w:val="31"/>
    <w:rPr>
      <w:rFonts w:ascii="微软雅黑" w:hAnsi="微软雅黑" w:eastAsia="微软雅黑" w:cs="Times New Roman"/>
      <w:smallCaps/>
      <w:color w:val="000000" w:themeColor="text1"/>
      <w:szCs w:val="24"/>
      <w14:textFill>
        <w14:solidFill>
          <w14:schemeClr w14:val="tx1"/>
        </w14:solidFill>
      </w14:textFill>
    </w:rPr>
  </w:style>
  <w:style w:type="character" w:customStyle="1" w:styleId="956">
    <w:name w:val="不明显强调2"/>
    <w:basedOn w:val="231"/>
    <w:autoRedefine/>
    <w:qFormat/>
    <w:uiPriority w:val="19"/>
    <w:rPr>
      <w:rFonts w:ascii="微软雅黑" w:hAnsi="微软雅黑" w:eastAsia="微软雅黑" w:cs="Times New Roman"/>
      <w:i/>
      <w:iCs/>
      <w:color w:val="000000" w:themeColor="text1"/>
      <w:szCs w:val="24"/>
      <w14:textFill>
        <w14:solidFill>
          <w14:schemeClr w14:val="tx1"/>
        </w14:solidFill>
      </w14:textFill>
    </w:rPr>
  </w:style>
  <w:style w:type="character" w:customStyle="1" w:styleId="957">
    <w:name w:val="明显参考2"/>
    <w:basedOn w:val="231"/>
    <w:autoRedefine/>
    <w:qFormat/>
    <w:uiPriority w:val="32"/>
    <w:rPr>
      <w:rFonts w:ascii="微软雅黑" w:hAnsi="微软雅黑" w:eastAsia="微软雅黑" w:cs="Times New Roman"/>
      <w:b/>
      <w:bCs/>
      <w:smallCaps/>
      <w:color w:val="000000" w:themeColor="text1"/>
      <w:spacing w:val="5"/>
      <w:szCs w:val="24"/>
      <w14:textFill>
        <w14:solidFill>
          <w14:schemeClr w14:val="tx1"/>
        </w14:solidFill>
      </w14:textFill>
    </w:rPr>
  </w:style>
  <w:style w:type="character" w:customStyle="1" w:styleId="958">
    <w:name w:val="明显强调2"/>
    <w:basedOn w:val="231"/>
    <w:autoRedefine/>
    <w:qFormat/>
    <w:uiPriority w:val="21"/>
    <w:rPr>
      <w:rFonts w:ascii="微软雅黑" w:hAnsi="微软雅黑" w:eastAsia="微软雅黑" w:cs="Times New Roman"/>
      <w:i/>
      <w:iCs/>
      <w:color w:val="000000" w:themeColor="text1"/>
      <w:szCs w:val="24"/>
      <w14:textFill>
        <w14:solidFill>
          <w14:schemeClr w14:val="tx1"/>
        </w14:solidFill>
      </w14:textFill>
    </w:rPr>
  </w:style>
  <w:style w:type="character" w:customStyle="1" w:styleId="959">
    <w:name w:val="书籍标题2"/>
    <w:basedOn w:val="231"/>
    <w:autoRedefine/>
    <w:qFormat/>
    <w:uiPriority w:val="33"/>
    <w:rPr>
      <w:rFonts w:ascii="微软雅黑" w:hAnsi="微软雅黑" w:eastAsia="微软雅黑" w:cs="Times New Roman"/>
      <w:b/>
      <w:bCs/>
      <w:i/>
      <w:iCs/>
      <w:color w:val="000000" w:themeColor="text1"/>
      <w:spacing w:val="5"/>
      <w:szCs w:val="24"/>
      <w14:textFill>
        <w14:solidFill>
          <w14:schemeClr w14:val="tx1"/>
        </w14:solidFill>
      </w14:textFill>
    </w:rPr>
  </w:style>
  <w:style w:type="character" w:customStyle="1" w:styleId="960">
    <w:name w:val="智能超链接2"/>
    <w:basedOn w:val="231"/>
    <w:autoRedefine/>
    <w:semiHidden/>
    <w:unhideWhenUsed/>
    <w:qFormat/>
    <w:uiPriority w:val="99"/>
    <w:rPr>
      <w:rFonts w:ascii="微软雅黑" w:hAnsi="微软雅黑" w:eastAsia="微软雅黑" w:cs="Times New Roman"/>
      <w:color w:val="000000" w:themeColor="text1"/>
      <w:szCs w:val="24"/>
      <w:u w:val="dotted"/>
      <w14:textFill>
        <w14:solidFill>
          <w14:schemeClr w14:val="tx1"/>
        </w14:solidFill>
      </w14:textFill>
    </w:rPr>
  </w:style>
  <w:style w:type="character" w:customStyle="1" w:styleId="961">
    <w:name w:val="智能链接2"/>
    <w:basedOn w:val="231"/>
    <w:autoRedefine/>
    <w:semiHidden/>
    <w:unhideWhenUsed/>
    <w:qFormat/>
    <w:uiPriority w:val="99"/>
    <w:rPr>
      <w:rFonts w:ascii="微软雅黑" w:hAnsi="微软雅黑" w:eastAsia="微软雅黑" w:cs="Times New Roman"/>
      <w:color w:val="000000" w:themeColor="text1"/>
      <w:szCs w:val="24"/>
      <w:u w:val="single"/>
      <w:shd w:val="clear" w:color="auto" w:fill="F3F2F1"/>
      <w14:textFill>
        <w14:solidFill>
          <w14:schemeClr w14:val="tx1"/>
        </w14:solidFill>
      </w14:textFill>
    </w:rPr>
  </w:style>
  <w:style w:type="paragraph" w:customStyle="1" w:styleId="962">
    <w:name w:val="TOC 标题3"/>
    <w:basedOn w:val="3"/>
    <w:next w:val="1"/>
    <w:semiHidden/>
    <w:unhideWhenUsed/>
    <w:qFormat/>
    <w:uiPriority w:val="39"/>
    <w:pPr>
      <w:widowControl w:val="0"/>
      <w:numPr>
        <w:numId w:val="0"/>
      </w:numPr>
      <w:tabs>
        <w:tab w:val="clear" w:pos="0"/>
      </w:tabs>
      <w:spacing w:before="340" w:beforeLines="0" w:after="330" w:line="578" w:lineRule="auto"/>
      <w:ind w:firstLine="440" w:firstLineChars="200"/>
      <w:jc w:val="both"/>
      <w:outlineLvl w:val="9"/>
    </w:pPr>
    <w:rPr>
      <w:rFonts w:ascii="微软雅黑" w:hAnsi="微软雅黑" w:eastAsia="微软雅黑"/>
      <w:sz w:val="44"/>
      <w:szCs w:val="44"/>
    </w:rPr>
  </w:style>
  <w:style w:type="paragraph" w:customStyle="1" w:styleId="963">
    <w:name w:val="书目3"/>
    <w:basedOn w:val="1"/>
    <w:next w:val="1"/>
    <w:semiHidden/>
    <w:unhideWhenUsed/>
    <w:qFormat/>
    <w:uiPriority w:val="37"/>
  </w:style>
  <w:style w:type="character" w:customStyle="1" w:styleId="964">
    <w:name w:val="着重标题"/>
    <w:basedOn w:val="231"/>
    <w:autoRedefine/>
    <w:qFormat/>
    <w:uiPriority w:val="0"/>
    <w:rPr>
      <w:rFonts w:hint="eastAsia" w:ascii="汉仪中宋简" w:hAnsi="汉仪中宋简" w:cs="Times New Roman"/>
      <w:lang w:val="en-US" w:eastAsia="zh-CN"/>
    </w:rPr>
  </w:style>
  <w:style w:type="character" w:customStyle="1" w:styleId="965">
    <w:name w:val="标题 1 字符"/>
    <w:link w:val="3"/>
    <w:autoRedefine/>
    <w:qFormat/>
    <w:uiPriority w:val="9"/>
    <w:rPr>
      <w:rFonts w:ascii="微软雅黑" w:hAnsi="微软雅黑" w:eastAsia="微软雅黑" w:cstheme="minorBidi"/>
      <w:b/>
      <w:bCs/>
      <w:kern w:val="44"/>
      <w:sz w:val="36"/>
      <w:szCs w:val="36"/>
      <w:lang w:val="en-US" w:eastAsia="zh-CN" w:bidi="ar-SA"/>
    </w:rPr>
  </w:style>
  <w:style w:type="character" w:customStyle="1" w:styleId="966">
    <w:name w:val="脚注文本 字符"/>
    <w:link w:val="67"/>
    <w:qFormat/>
    <w:uiPriority w:val="99"/>
    <w:rPr>
      <w:rFonts w:hint="eastAsia" w:cs="Times New Roman"/>
      <w:sz w:val="18"/>
      <w:szCs w:val="18"/>
    </w:rPr>
  </w:style>
  <w:style w:type="character" w:customStyle="1" w:styleId="967">
    <w:name w:val="批注框文本 字符"/>
    <w:link w:val="54"/>
    <w:qFormat/>
    <w:uiPriority w:val="99"/>
    <w:rPr>
      <w:rFonts w:hint="eastAsia" w:cs="Times New Roman"/>
      <w:sz w:val="18"/>
      <w:szCs w:val="18"/>
    </w:rPr>
  </w:style>
  <w:style w:type="character" w:customStyle="1" w:styleId="968">
    <w:name w:val="批注文字 字符"/>
    <w:link w:val="28"/>
    <w:qFormat/>
    <w:uiPriority w:val="99"/>
    <w:rPr>
      <w:rFonts w:hint="eastAsia" w:cs="Times New Roman"/>
      <w:sz w:val="22"/>
      <w:szCs w:val="22"/>
    </w:rPr>
  </w:style>
  <w:style w:type="character" w:customStyle="1" w:styleId="969">
    <w:name w:val="批注主题 字符"/>
    <w:link w:val="85"/>
    <w:qFormat/>
    <w:uiPriority w:val="99"/>
    <w:rPr>
      <w:b/>
    </w:rPr>
  </w:style>
  <w:style w:type="character" w:customStyle="1" w:styleId="970">
    <w:name w:val="尾注文本 字符"/>
    <w:link w:val="52"/>
    <w:qFormat/>
    <w:uiPriority w:val="99"/>
    <w:rPr>
      <w:rFonts w:hint="eastAsia" w:cs="Times New Roman"/>
      <w:sz w:val="22"/>
      <w:szCs w:val="22"/>
    </w:rPr>
  </w:style>
  <w:style w:type="character" w:customStyle="1" w:styleId="971">
    <w:name w:val="列表项目符号 字符"/>
    <w:link w:val="24"/>
    <w:qFormat/>
    <w:uiPriority w:val="99"/>
  </w:style>
  <w:style w:type="character" w:customStyle="1" w:styleId="972">
    <w:name w:val="井号标签1"/>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973">
    <w:name w:val="未处理的提及1"/>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974">
    <w:name w:val="井号标签2"/>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975">
    <w:name w:val="未处理的提及2"/>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976">
    <w:name w:val="标题 3 字符"/>
    <w:link w:val="5"/>
    <w:qFormat/>
    <w:uiPriority w:val="99"/>
    <w:rPr>
      <w:rFonts w:ascii="微软雅黑" w:hAnsi="微软雅黑" w:eastAsia="微软雅黑" w:cstheme="minorBidi"/>
      <w:b/>
      <w:bCs/>
      <w:sz w:val="32"/>
      <w:szCs w:val="32"/>
      <w:lang w:val="en-US" w:eastAsia="zh-CN" w:bidi="ar-SA"/>
    </w:rPr>
  </w:style>
  <w:style w:type="character" w:customStyle="1" w:styleId="977">
    <w:name w:val="标题 6 字符"/>
    <w:link w:val="8"/>
    <w:qFormat/>
    <w:uiPriority w:val="99"/>
    <w:rPr>
      <w:rFonts w:ascii="微软雅黑" w:hAnsi="微软雅黑" w:eastAsia="微软雅黑" w:cstheme="minorBidi"/>
      <w:b/>
      <w:sz w:val="28"/>
      <w:szCs w:val="28"/>
      <w:lang w:val="en-US" w:eastAsia="zh-CN" w:bidi="ar-SA"/>
    </w:rPr>
  </w:style>
  <w:style w:type="character" w:customStyle="1" w:styleId="978">
    <w:name w:val="标题 7 字符"/>
    <w:link w:val="9"/>
    <w:qFormat/>
    <w:uiPriority w:val="99"/>
    <w:rPr>
      <w:rFonts w:ascii="微软雅黑" w:hAnsi="微软雅黑" w:eastAsia="微软雅黑" w:cstheme="minorBidi"/>
      <w:b/>
      <w:sz w:val="28"/>
      <w:szCs w:val="28"/>
      <w:lang w:val="en-US" w:eastAsia="zh-CN" w:bidi="ar-SA"/>
    </w:rPr>
  </w:style>
  <w:style w:type="character" w:customStyle="1" w:styleId="979">
    <w:name w:val="标题 8 字符"/>
    <w:link w:val="10"/>
    <w:qFormat/>
    <w:uiPriority w:val="99"/>
    <w:rPr>
      <w:rFonts w:ascii="微软雅黑" w:hAnsi="微软雅黑" w:eastAsia="微软雅黑" w:cstheme="minorBidi"/>
      <w:b/>
      <w:sz w:val="28"/>
      <w:szCs w:val="28"/>
      <w:lang w:val="en-US" w:eastAsia="zh-CN" w:bidi="ar-SA"/>
    </w:rPr>
  </w:style>
  <w:style w:type="character" w:customStyle="1" w:styleId="980">
    <w:name w:val="标题 9 字符"/>
    <w:link w:val="11"/>
    <w:qFormat/>
    <w:uiPriority w:val="99"/>
    <w:rPr>
      <w:rFonts w:ascii="微软雅黑" w:hAnsi="微软雅黑" w:eastAsia="微软雅黑" w:cstheme="minorBidi"/>
      <w:b/>
      <w:sz w:val="28"/>
      <w:szCs w:val="28"/>
      <w:lang w:val="en-US" w:eastAsia="zh-CN" w:bidi="ar-SA"/>
    </w:rPr>
  </w:style>
  <w:style w:type="character" w:customStyle="1" w:styleId="981">
    <w:name w:val="@他3"/>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982">
    <w:name w:val="不明显参考3"/>
    <w:basedOn w:val="231"/>
    <w:autoRedefine/>
    <w:qFormat/>
    <w:uiPriority w:val="31"/>
    <w:rPr>
      <w:rFonts w:ascii="微软雅黑" w:hAnsi="微软雅黑" w:eastAsia="微软雅黑" w:cs="Times New Roman"/>
      <w:smallCaps/>
      <w:color w:val="000000" w:themeColor="text1"/>
      <w:szCs w:val="24"/>
      <w14:textFill>
        <w14:solidFill>
          <w14:schemeClr w14:val="tx1"/>
        </w14:solidFill>
      </w14:textFill>
    </w:rPr>
  </w:style>
  <w:style w:type="character" w:customStyle="1" w:styleId="983">
    <w:name w:val="不明显强调3"/>
    <w:basedOn w:val="231"/>
    <w:autoRedefine/>
    <w:qFormat/>
    <w:uiPriority w:val="19"/>
    <w:rPr>
      <w:rFonts w:ascii="微软雅黑" w:hAnsi="微软雅黑" w:eastAsia="微软雅黑" w:cs="Times New Roman"/>
      <w:i/>
      <w:iCs/>
      <w:color w:val="000000" w:themeColor="text1"/>
      <w:szCs w:val="24"/>
      <w14:textFill>
        <w14:solidFill>
          <w14:schemeClr w14:val="tx1"/>
        </w14:solidFill>
      </w14:textFill>
    </w:rPr>
  </w:style>
  <w:style w:type="character" w:customStyle="1" w:styleId="984">
    <w:name w:val="井号标签3"/>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985">
    <w:name w:val="明显参考3"/>
    <w:basedOn w:val="231"/>
    <w:autoRedefine/>
    <w:qFormat/>
    <w:uiPriority w:val="32"/>
    <w:rPr>
      <w:rFonts w:ascii="微软雅黑" w:hAnsi="微软雅黑" w:eastAsia="微软雅黑" w:cs="Times New Roman"/>
      <w:b/>
      <w:bCs/>
      <w:smallCaps/>
      <w:color w:val="000000" w:themeColor="text1"/>
      <w:spacing w:val="5"/>
      <w:szCs w:val="24"/>
      <w14:textFill>
        <w14:solidFill>
          <w14:schemeClr w14:val="tx1"/>
        </w14:solidFill>
      </w14:textFill>
    </w:rPr>
  </w:style>
  <w:style w:type="character" w:customStyle="1" w:styleId="986">
    <w:name w:val="明显强调3"/>
    <w:basedOn w:val="231"/>
    <w:autoRedefine/>
    <w:qFormat/>
    <w:uiPriority w:val="21"/>
    <w:rPr>
      <w:rFonts w:ascii="微软雅黑" w:hAnsi="微软雅黑" w:eastAsia="微软雅黑" w:cs="Times New Roman"/>
      <w:i/>
      <w:iCs/>
      <w:color w:val="000000" w:themeColor="text1"/>
      <w:szCs w:val="24"/>
      <w14:textFill>
        <w14:solidFill>
          <w14:schemeClr w14:val="tx1"/>
        </w14:solidFill>
      </w14:textFill>
    </w:rPr>
  </w:style>
  <w:style w:type="character" w:customStyle="1" w:styleId="987">
    <w:name w:val="书籍标题3"/>
    <w:basedOn w:val="231"/>
    <w:autoRedefine/>
    <w:qFormat/>
    <w:uiPriority w:val="33"/>
    <w:rPr>
      <w:rFonts w:ascii="微软雅黑" w:hAnsi="微软雅黑" w:eastAsia="微软雅黑" w:cs="Times New Roman"/>
      <w:b/>
      <w:bCs/>
      <w:i/>
      <w:iCs/>
      <w:color w:val="000000" w:themeColor="text1"/>
      <w:spacing w:val="5"/>
      <w:szCs w:val="24"/>
      <w14:textFill>
        <w14:solidFill>
          <w14:schemeClr w14:val="tx1"/>
        </w14:solidFill>
      </w14:textFill>
    </w:rPr>
  </w:style>
  <w:style w:type="character" w:customStyle="1" w:styleId="988">
    <w:name w:val="未处理的提及3"/>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989">
    <w:name w:val="智能超链接3"/>
    <w:basedOn w:val="231"/>
    <w:autoRedefine/>
    <w:semiHidden/>
    <w:unhideWhenUsed/>
    <w:qFormat/>
    <w:uiPriority w:val="99"/>
    <w:rPr>
      <w:rFonts w:ascii="微软雅黑" w:hAnsi="微软雅黑" w:eastAsia="微软雅黑" w:cs="Times New Roman"/>
      <w:color w:val="000000" w:themeColor="text1"/>
      <w:szCs w:val="24"/>
      <w:u w:val="dotted"/>
      <w14:textFill>
        <w14:solidFill>
          <w14:schemeClr w14:val="tx1"/>
        </w14:solidFill>
      </w14:textFill>
    </w:rPr>
  </w:style>
  <w:style w:type="character" w:customStyle="1" w:styleId="990">
    <w:name w:val="智能链接3"/>
    <w:basedOn w:val="231"/>
    <w:autoRedefine/>
    <w:semiHidden/>
    <w:unhideWhenUsed/>
    <w:qFormat/>
    <w:uiPriority w:val="99"/>
    <w:rPr>
      <w:rFonts w:ascii="微软雅黑" w:hAnsi="微软雅黑" w:eastAsia="微软雅黑" w:cs="Times New Roman"/>
      <w:color w:val="000000" w:themeColor="text1"/>
      <w:szCs w:val="24"/>
      <w:u w:val="single"/>
      <w:shd w:val="clear" w:color="auto" w:fill="F3F2F1"/>
      <w14:textFill>
        <w14:solidFill>
          <w14:schemeClr w14:val="tx1"/>
        </w14:solidFill>
      </w14:textFill>
    </w:rPr>
  </w:style>
  <w:style w:type="paragraph" w:customStyle="1" w:styleId="991">
    <w:name w:val="TOC 标题4"/>
    <w:basedOn w:val="3"/>
    <w:next w:val="1"/>
    <w:semiHidden/>
    <w:unhideWhenUsed/>
    <w:qFormat/>
    <w:uiPriority w:val="39"/>
    <w:pPr>
      <w:widowControl w:val="0"/>
      <w:numPr>
        <w:numId w:val="0"/>
      </w:numPr>
      <w:tabs>
        <w:tab w:val="clear" w:pos="0"/>
      </w:tabs>
      <w:spacing w:before="340" w:beforeLines="0" w:after="330" w:afterLines="50" w:line="578" w:lineRule="auto"/>
      <w:ind w:firstLine="440" w:firstLineChars="200"/>
      <w:jc w:val="both"/>
      <w:outlineLvl w:val="9"/>
    </w:pPr>
    <w:rPr>
      <w:rFonts w:ascii="微软雅黑" w:hAnsi="微软雅黑" w:eastAsia="微软雅黑"/>
      <w:sz w:val="44"/>
      <w:szCs w:val="44"/>
    </w:rPr>
  </w:style>
  <w:style w:type="paragraph" w:customStyle="1" w:styleId="992">
    <w:name w:val="书目4"/>
    <w:basedOn w:val="1"/>
    <w:next w:val="1"/>
    <w:semiHidden/>
    <w:unhideWhenUsed/>
    <w:qFormat/>
    <w:uiPriority w:val="37"/>
  </w:style>
  <w:style w:type="character" w:customStyle="1" w:styleId="993">
    <w:name w:val="@他4"/>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994">
    <w:name w:val="不明显参考4"/>
    <w:basedOn w:val="231"/>
    <w:autoRedefine/>
    <w:qFormat/>
    <w:uiPriority w:val="31"/>
    <w:rPr>
      <w:rFonts w:ascii="微软雅黑" w:hAnsi="微软雅黑" w:eastAsia="微软雅黑" w:cs="Times New Roman"/>
      <w:smallCaps/>
      <w:color w:val="000000" w:themeColor="text1"/>
      <w:szCs w:val="24"/>
      <w14:textFill>
        <w14:solidFill>
          <w14:schemeClr w14:val="tx1"/>
        </w14:solidFill>
      </w14:textFill>
    </w:rPr>
  </w:style>
  <w:style w:type="character" w:customStyle="1" w:styleId="995">
    <w:name w:val="不明显强调4"/>
    <w:basedOn w:val="231"/>
    <w:autoRedefine/>
    <w:qFormat/>
    <w:uiPriority w:val="19"/>
    <w:rPr>
      <w:rFonts w:ascii="微软雅黑" w:hAnsi="微软雅黑" w:eastAsia="微软雅黑" w:cs="Times New Roman"/>
      <w:i/>
      <w:iCs/>
      <w:color w:val="000000" w:themeColor="text1"/>
      <w:szCs w:val="24"/>
      <w14:textFill>
        <w14:solidFill>
          <w14:schemeClr w14:val="tx1"/>
        </w14:solidFill>
      </w14:textFill>
    </w:rPr>
  </w:style>
  <w:style w:type="character" w:customStyle="1" w:styleId="996">
    <w:name w:val="井号标签4"/>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997">
    <w:name w:val="明显参考4"/>
    <w:basedOn w:val="231"/>
    <w:autoRedefine/>
    <w:qFormat/>
    <w:uiPriority w:val="32"/>
    <w:rPr>
      <w:rFonts w:ascii="微软雅黑" w:hAnsi="微软雅黑" w:eastAsia="微软雅黑" w:cs="Times New Roman"/>
      <w:b/>
      <w:bCs/>
      <w:smallCaps/>
      <w:color w:val="000000" w:themeColor="text1"/>
      <w:spacing w:val="5"/>
      <w:szCs w:val="24"/>
      <w14:textFill>
        <w14:solidFill>
          <w14:schemeClr w14:val="tx1"/>
        </w14:solidFill>
      </w14:textFill>
    </w:rPr>
  </w:style>
  <w:style w:type="character" w:customStyle="1" w:styleId="998">
    <w:name w:val="明显强调4"/>
    <w:basedOn w:val="231"/>
    <w:autoRedefine/>
    <w:qFormat/>
    <w:uiPriority w:val="21"/>
    <w:rPr>
      <w:rFonts w:ascii="微软雅黑" w:hAnsi="微软雅黑" w:eastAsia="微软雅黑" w:cs="Times New Roman"/>
      <w:i/>
      <w:iCs/>
      <w:color w:val="000000" w:themeColor="text1"/>
      <w:szCs w:val="24"/>
      <w14:textFill>
        <w14:solidFill>
          <w14:schemeClr w14:val="tx1"/>
        </w14:solidFill>
      </w14:textFill>
    </w:rPr>
  </w:style>
  <w:style w:type="character" w:customStyle="1" w:styleId="999">
    <w:name w:val="书籍标题4"/>
    <w:basedOn w:val="231"/>
    <w:autoRedefine/>
    <w:qFormat/>
    <w:uiPriority w:val="33"/>
    <w:rPr>
      <w:rFonts w:ascii="微软雅黑" w:hAnsi="微软雅黑" w:eastAsia="微软雅黑" w:cs="Times New Roman"/>
      <w:b/>
      <w:bCs/>
      <w:i/>
      <w:iCs/>
      <w:color w:val="000000" w:themeColor="text1"/>
      <w:spacing w:val="5"/>
      <w:szCs w:val="24"/>
      <w14:textFill>
        <w14:solidFill>
          <w14:schemeClr w14:val="tx1"/>
        </w14:solidFill>
      </w14:textFill>
    </w:rPr>
  </w:style>
  <w:style w:type="character" w:customStyle="1" w:styleId="1000">
    <w:name w:val="未处理的提及4"/>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1001">
    <w:name w:val="智能超链接4"/>
    <w:basedOn w:val="231"/>
    <w:autoRedefine/>
    <w:semiHidden/>
    <w:unhideWhenUsed/>
    <w:qFormat/>
    <w:uiPriority w:val="99"/>
    <w:rPr>
      <w:rFonts w:ascii="微软雅黑" w:hAnsi="微软雅黑" w:eastAsia="微软雅黑" w:cs="Times New Roman"/>
      <w:color w:val="000000" w:themeColor="text1"/>
      <w:szCs w:val="24"/>
      <w:u w:val="dotted"/>
      <w14:textFill>
        <w14:solidFill>
          <w14:schemeClr w14:val="tx1"/>
        </w14:solidFill>
      </w14:textFill>
    </w:rPr>
  </w:style>
  <w:style w:type="character" w:customStyle="1" w:styleId="1002">
    <w:name w:val="智能链接4"/>
    <w:basedOn w:val="231"/>
    <w:autoRedefine/>
    <w:semiHidden/>
    <w:unhideWhenUsed/>
    <w:qFormat/>
    <w:uiPriority w:val="99"/>
    <w:rPr>
      <w:rFonts w:ascii="微软雅黑" w:hAnsi="微软雅黑" w:eastAsia="微软雅黑" w:cs="Times New Roman"/>
      <w:color w:val="000000" w:themeColor="text1"/>
      <w:szCs w:val="24"/>
      <w:u w:val="single"/>
      <w:shd w:val="clear" w:color="auto" w:fill="F3F2F1"/>
      <w14:textFill>
        <w14:solidFill>
          <w14:schemeClr w14:val="tx1"/>
        </w14:solidFill>
      </w14:textFill>
    </w:rPr>
  </w:style>
  <w:style w:type="character" w:customStyle="1" w:styleId="1003">
    <w:name w:val="列表段落 字符"/>
    <w:link w:val="262"/>
    <w:qFormat/>
    <w:uiPriority w:val="99"/>
  </w:style>
  <w:style w:type="paragraph" w:customStyle="1" w:styleId="1004">
    <w:name w:val="TOC 标题5"/>
    <w:basedOn w:val="3"/>
    <w:next w:val="1"/>
    <w:semiHidden/>
    <w:unhideWhenUsed/>
    <w:qFormat/>
    <w:uiPriority w:val="39"/>
    <w:pPr>
      <w:widowControl w:val="0"/>
      <w:numPr>
        <w:numId w:val="0"/>
      </w:numPr>
      <w:tabs>
        <w:tab w:val="clear" w:pos="0"/>
      </w:tabs>
      <w:spacing w:before="340" w:beforeLines="0" w:after="330" w:afterLines="50" w:line="578" w:lineRule="auto"/>
      <w:ind w:firstLine="440" w:firstLineChars="200"/>
      <w:jc w:val="both"/>
      <w:outlineLvl w:val="9"/>
    </w:pPr>
    <w:rPr>
      <w:rFonts w:ascii="微软雅黑" w:hAnsi="微软雅黑" w:eastAsia="微软雅黑"/>
      <w:sz w:val="44"/>
      <w:szCs w:val="44"/>
    </w:rPr>
  </w:style>
  <w:style w:type="paragraph" w:customStyle="1" w:styleId="1005">
    <w:name w:val="书目5"/>
    <w:basedOn w:val="1"/>
    <w:next w:val="1"/>
    <w:semiHidden/>
    <w:unhideWhenUsed/>
    <w:qFormat/>
    <w:uiPriority w:val="37"/>
  </w:style>
  <w:style w:type="paragraph" w:customStyle="1" w:styleId="1006">
    <w:name w:val="TOC 标题6"/>
    <w:basedOn w:val="3"/>
    <w:next w:val="1"/>
    <w:semiHidden/>
    <w:unhideWhenUsed/>
    <w:qFormat/>
    <w:uiPriority w:val="39"/>
    <w:pPr>
      <w:widowControl w:val="0"/>
      <w:numPr>
        <w:numId w:val="0"/>
      </w:numPr>
      <w:tabs>
        <w:tab w:val="clear" w:pos="0"/>
      </w:tabs>
      <w:spacing w:before="340" w:beforeLines="0" w:after="330" w:afterLines="50" w:line="578" w:lineRule="auto"/>
      <w:ind w:firstLine="440" w:firstLineChars="200"/>
      <w:jc w:val="both"/>
      <w:outlineLvl w:val="9"/>
    </w:pPr>
    <w:rPr>
      <w:rFonts w:ascii="微软雅黑" w:hAnsi="微软雅黑" w:eastAsia="微软雅黑"/>
      <w:sz w:val="44"/>
      <w:szCs w:val="44"/>
    </w:rPr>
  </w:style>
  <w:style w:type="character" w:customStyle="1" w:styleId="1007">
    <w:name w:val="@他5"/>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1008">
    <w:name w:val="不明显参考5"/>
    <w:basedOn w:val="231"/>
    <w:autoRedefine/>
    <w:qFormat/>
    <w:uiPriority w:val="31"/>
    <w:rPr>
      <w:rFonts w:ascii="微软雅黑" w:hAnsi="微软雅黑" w:eastAsia="微软雅黑" w:cs="Times New Roman"/>
      <w:smallCaps/>
      <w:color w:val="000000" w:themeColor="text1"/>
      <w:szCs w:val="24"/>
      <w14:textFill>
        <w14:solidFill>
          <w14:schemeClr w14:val="tx1"/>
        </w14:solidFill>
      </w14:textFill>
    </w:rPr>
  </w:style>
  <w:style w:type="character" w:customStyle="1" w:styleId="1009">
    <w:name w:val="不明显强调5"/>
    <w:basedOn w:val="231"/>
    <w:autoRedefine/>
    <w:qFormat/>
    <w:uiPriority w:val="19"/>
    <w:rPr>
      <w:rFonts w:ascii="微软雅黑" w:hAnsi="微软雅黑" w:eastAsia="微软雅黑" w:cs="Times New Roman"/>
      <w:i/>
      <w:iCs/>
      <w:color w:val="000000" w:themeColor="text1"/>
      <w:szCs w:val="24"/>
      <w14:textFill>
        <w14:solidFill>
          <w14:schemeClr w14:val="tx1"/>
        </w14:solidFill>
      </w14:textFill>
    </w:rPr>
  </w:style>
  <w:style w:type="character" w:customStyle="1" w:styleId="1010">
    <w:name w:val="井号标签5"/>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1011">
    <w:name w:val="明显参考5"/>
    <w:basedOn w:val="231"/>
    <w:autoRedefine/>
    <w:qFormat/>
    <w:uiPriority w:val="32"/>
    <w:rPr>
      <w:rFonts w:ascii="微软雅黑" w:hAnsi="微软雅黑" w:eastAsia="微软雅黑" w:cs="Times New Roman"/>
      <w:b/>
      <w:bCs/>
      <w:smallCaps/>
      <w:color w:val="000000" w:themeColor="text1"/>
      <w:spacing w:val="5"/>
      <w:szCs w:val="24"/>
      <w14:textFill>
        <w14:solidFill>
          <w14:schemeClr w14:val="tx1"/>
        </w14:solidFill>
      </w14:textFill>
    </w:rPr>
  </w:style>
  <w:style w:type="character" w:customStyle="1" w:styleId="1012">
    <w:name w:val="明显强调5"/>
    <w:basedOn w:val="231"/>
    <w:autoRedefine/>
    <w:qFormat/>
    <w:uiPriority w:val="21"/>
    <w:rPr>
      <w:rFonts w:ascii="微软雅黑" w:hAnsi="微软雅黑" w:eastAsia="微软雅黑" w:cs="Times New Roman"/>
      <w:i/>
      <w:iCs/>
      <w:color w:val="000000" w:themeColor="text1"/>
      <w:szCs w:val="24"/>
      <w14:textFill>
        <w14:solidFill>
          <w14:schemeClr w14:val="tx1"/>
        </w14:solidFill>
      </w14:textFill>
    </w:rPr>
  </w:style>
  <w:style w:type="character" w:customStyle="1" w:styleId="1013">
    <w:name w:val="书籍标题5"/>
    <w:basedOn w:val="231"/>
    <w:autoRedefine/>
    <w:qFormat/>
    <w:uiPriority w:val="33"/>
    <w:rPr>
      <w:rFonts w:ascii="微软雅黑" w:hAnsi="微软雅黑" w:eastAsia="微软雅黑" w:cs="Times New Roman"/>
      <w:b/>
      <w:bCs/>
      <w:i/>
      <w:iCs/>
      <w:color w:val="000000" w:themeColor="text1"/>
      <w:spacing w:val="5"/>
      <w:szCs w:val="24"/>
      <w14:textFill>
        <w14:solidFill>
          <w14:schemeClr w14:val="tx1"/>
        </w14:solidFill>
      </w14:textFill>
    </w:rPr>
  </w:style>
  <w:style w:type="character" w:customStyle="1" w:styleId="1014">
    <w:name w:val="未处理的提及5"/>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1015">
    <w:name w:val="智能超链接5"/>
    <w:basedOn w:val="231"/>
    <w:autoRedefine/>
    <w:semiHidden/>
    <w:unhideWhenUsed/>
    <w:qFormat/>
    <w:uiPriority w:val="99"/>
    <w:rPr>
      <w:rFonts w:ascii="微软雅黑" w:hAnsi="微软雅黑" w:eastAsia="微软雅黑" w:cs="Times New Roman"/>
      <w:color w:val="000000" w:themeColor="text1"/>
      <w:szCs w:val="24"/>
      <w:u w:val="dotted"/>
      <w14:textFill>
        <w14:solidFill>
          <w14:schemeClr w14:val="tx1"/>
        </w14:solidFill>
      </w14:textFill>
    </w:rPr>
  </w:style>
  <w:style w:type="character" w:customStyle="1" w:styleId="1016">
    <w:name w:val="智能链接5"/>
    <w:basedOn w:val="231"/>
    <w:semiHidden/>
    <w:unhideWhenUsed/>
    <w:qFormat/>
    <w:uiPriority w:val="99"/>
    <w:rPr>
      <w:rFonts w:ascii="微软雅黑" w:hAnsi="微软雅黑" w:eastAsia="微软雅黑" w:cs="Times New Roman"/>
      <w:color w:val="000000" w:themeColor="text1"/>
      <w:szCs w:val="24"/>
      <w:u w:val="single"/>
      <w:shd w:val="clear" w:color="auto" w:fill="F3F2F1"/>
      <w14:textFill>
        <w14:solidFill>
          <w14:schemeClr w14:val="tx1"/>
        </w14:solidFill>
      </w14:textFill>
    </w:rPr>
  </w:style>
  <w:style w:type="character" w:customStyle="1" w:styleId="1017">
    <w:name w:val="@他6"/>
    <w:basedOn w:val="231"/>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paragraph" w:customStyle="1" w:styleId="1018">
    <w:name w:val="TOC 标题7"/>
    <w:basedOn w:val="3"/>
    <w:next w:val="1"/>
    <w:semiHidden/>
    <w:unhideWhenUsed/>
    <w:qFormat/>
    <w:uiPriority w:val="39"/>
    <w:pPr>
      <w:widowControl w:val="0"/>
      <w:numPr>
        <w:numId w:val="0"/>
      </w:numPr>
      <w:tabs>
        <w:tab w:val="clear" w:pos="0"/>
      </w:tabs>
      <w:spacing w:before="340" w:beforeLines="0" w:after="330" w:line="578" w:lineRule="auto"/>
      <w:ind w:firstLine="440" w:firstLineChars="200"/>
      <w:jc w:val="both"/>
      <w:outlineLvl w:val="9"/>
    </w:pPr>
    <w:rPr>
      <w:rFonts w:ascii="微软雅黑" w:hAnsi="微软雅黑" w:eastAsia="微软雅黑"/>
      <w:sz w:val="44"/>
      <w:szCs w:val="44"/>
    </w:rPr>
  </w:style>
  <w:style w:type="character" w:customStyle="1" w:styleId="1019">
    <w:name w:val="不明显参考6"/>
    <w:basedOn w:val="231"/>
    <w:qFormat/>
    <w:uiPriority w:val="31"/>
    <w:rPr>
      <w:rFonts w:ascii="微软雅黑" w:hAnsi="微软雅黑" w:eastAsia="微软雅黑" w:cs="Times New Roman"/>
      <w:smallCaps/>
      <w:color w:val="000000" w:themeColor="text1"/>
      <w:szCs w:val="24"/>
      <w14:textFill>
        <w14:solidFill>
          <w14:schemeClr w14:val="tx1"/>
        </w14:solidFill>
      </w14:textFill>
    </w:rPr>
  </w:style>
  <w:style w:type="character" w:customStyle="1" w:styleId="1020">
    <w:name w:val="不明显强调6"/>
    <w:basedOn w:val="231"/>
    <w:qFormat/>
    <w:uiPriority w:val="19"/>
    <w:rPr>
      <w:rFonts w:ascii="微软雅黑" w:hAnsi="微软雅黑" w:eastAsia="微软雅黑" w:cs="Times New Roman"/>
      <w:i/>
      <w:iCs/>
      <w:color w:val="000000" w:themeColor="text1"/>
      <w:szCs w:val="24"/>
      <w14:textFill>
        <w14:solidFill>
          <w14:schemeClr w14:val="tx1"/>
        </w14:solidFill>
      </w14:textFill>
    </w:rPr>
  </w:style>
  <w:style w:type="character" w:customStyle="1" w:styleId="1021">
    <w:name w:val="井号标签6"/>
    <w:basedOn w:val="231"/>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1022">
    <w:name w:val="明显参考6"/>
    <w:basedOn w:val="231"/>
    <w:qFormat/>
    <w:uiPriority w:val="32"/>
    <w:rPr>
      <w:rFonts w:ascii="微软雅黑" w:hAnsi="微软雅黑" w:eastAsia="微软雅黑" w:cs="Times New Roman"/>
      <w:b/>
      <w:bCs/>
      <w:smallCaps/>
      <w:color w:val="000000" w:themeColor="text1"/>
      <w:spacing w:val="5"/>
      <w:szCs w:val="24"/>
      <w14:textFill>
        <w14:solidFill>
          <w14:schemeClr w14:val="tx1"/>
        </w14:solidFill>
      </w14:textFill>
    </w:rPr>
  </w:style>
  <w:style w:type="character" w:customStyle="1" w:styleId="1023">
    <w:name w:val="明显强调6"/>
    <w:basedOn w:val="231"/>
    <w:qFormat/>
    <w:uiPriority w:val="21"/>
    <w:rPr>
      <w:rFonts w:ascii="微软雅黑" w:hAnsi="微软雅黑" w:eastAsia="微软雅黑" w:cs="Times New Roman"/>
      <w:i/>
      <w:iCs/>
      <w:color w:val="000000" w:themeColor="text1"/>
      <w:szCs w:val="24"/>
      <w14:textFill>
        <w14:solidFill>
          <w14:schemeClr w14:val="tx1"/>
        </w14:solidFill>
      </w14:textFill>
    </w:rPr>
  </w:style>
  <w:style w:type="character" w:customStyle="1" w:styleId="1024">
    <w:name w:val="书籍标题6"/>
    <w:basedOn w:val="231"/>
    <w:autoRedefine/>
    <w:qFormat/>
    <w:uiPriority w:val="33"/>
    <w:rPr>
      <w:rFonts w:ascii="微软雅黑" w:hAnsi="微软雅黑" w:eastAsia="微软雅黑" w:cs="Times New Roman"/>
      <w:b/>
      <w:bCs/>
      <w:i/>
      <w:iCs/>
      <w:color w:val="000000" w:themeColor="text1"/>
      <w:spacing w:val="5"/>
      <w:szCs w:val="24"/>
      <w14:textFill>
        <w14:solidFill>
          <w14:schemeClr w14:val="tx1"/>
        </w14:solidFill>
      </w14:textFill>
    </w:rPr>
  </w:style>
  <w:style w:type="paragraph" w:customStyle="1" w:styleId="1025">
    <w:name w:val="书目6"/>
    <w:basedOn w:val="1"/>
    <w:next w:val="1"/>
    <w:semiHidden/>
    <w:unhideWhenUsed/>
    <w:qFormat/>
    <w:uiPriority w:val="37"/>
  </w:style>
  <w:style w:type="character" w:customStyle="1" w:styleId="1026">
    <w:name w:val="未处理的提及6"/>
    <w:basedOn w:val="231"/>
    <w:autoRedefine/>
    <w:semiHidden/>
    <w:unhideWhenUsed/>
    <w:qFormat/>
    <w:uiPriority w:val="99"/>
    <w:rPr>
      <w:rFonts w:ascii="微软雅黑" w:hAnsi="微软雅黑" w:eastAsia="微软雅黑" w:cs="Times New Roman"/>
      <w:color w:val="000000" w:themeColor="text1"/>
      <w:szCs w:val="24"/>
      <w:shd w:val="clear" w:color="auto" w:fill="E1DFDD"/>
      <w14:textFill>
        <w14:solidFill>
          <w14:schemeClr w14:val="tx1"/>
        </w14:solidFill>
      </w14:textFill>
    </w:rPr>
  </w:style>
  <w:style w:type="character" w:customStyle="1" w:styleId="1027">
    <w:name w:val="智能超链接6"/>
    <w:basedOn w:val="231"/>
    <w:semiHidden/>
    <w:unhideWhenUsed/>
    <w:qFormat/>
    <w:uiPriority w:val="99"/>
    <w:rPr>
      <w:rFonts w:ascii="微软雅黑" w:hAnsi="微软雅黑" w:eastAsia="微软雅黑" w:cs="Times New Roman"/>
      <w:color w:val="000000" w:themeColor="text1"/>
      <w:szCs w:val="24"/>
      <w:u w:val="dotted"/>
      <w14:textFill>
        <w14:solidFill>
          <w14:schemeClr w14:val="tx1"/>
        </w14:solidFill>
      </w14:textFill>
    </w:rPr>
  </w:style>
  <w:style w:type="character" w:customStyle="1" w:styleId="1028">
    <w:name w:val="智能链接6"/>
    <w:basedOn w:val="231"/>
    <w:autoRedefine/>
    <w:semiHidden/>
    <w:unhideWhenUsed/>
    <w:qFormat/>
    <w:uiPriority w:val="99"/>
    <w:rPr>
      <w:rFonts w:ascii="微软雅黑" w:hAnsi="微软雅黑" w:eastAsia="微软雅黑" w:cs="Times New Roman"/>
      <w:color w:val="000000" w:themeColor="text1"/>
      <w:szCs w:val="24"/>
      <w:u w:val="single"/>
      <w:shd w:val="clear" w:color="auto" w:fill="F3F2F1"/>
      <w14:textFill>
        <w14:solidFill>
          <w14:schemeClr w14:val="tx1"/>
        </w14:solidFill>
      </w14:textFill>
    </w:rPr>
  </w:style>
  <w:style w:type="paragraph" w:customStyle="1" w:styleId="1029">
    <w:name w:val="TOC 标题8"/>
    <w:basedOn w:val="3"/>
    <w:next w:val="1"/>
    <w:semiHidden/>
    <w:unhideWhenUsed/>
    <w:qFormat/>
    <w:uiPriority w:val="39"/>
    <w:pPr>
      <w:widowControl w:val="0"/>
      <w:numPr>
        <w:numId w:val="0"/>
      </w:numPr>
      <w:tabs>
        <w:tab w:val="clear" w:pos="0"/>
      </w:tabs>
      <w:spacing w:before="340" w:beforeLines="0" w:after="330" w:line="578" w:lineRule="auto"/>
      <w:ind w:firstLine="440" w:firstLineChars="200"/>
      <w:jc w:val="both"/>
      <w:outlineLvl w:val="9"/>
    </w:pPr>
    <w:rPr>
      <w:rFonts w:ascii="微软雅黑" w:hAnsi="微软雅黑" w:eastAsia="微软雅黑"/>
      <w:sz w:val="44"/>
      <w:szCs w:val="44"/>
    </w:rPr>
  </w:style>
  <w:style w:type="paragraph" w:customStyle="1" w:styleId="1030">
    <w:name w:val="书目7"/>
    <w:basedOn w:val="1"/>
    <w:next w:val="1"/>
    <w:semiHidden/>
    <w:unhideWhenUsed/>
    <w:qFormat/>
    <w:uiPriority w:val="37"/>
  </w:style>
  <w:style w:type="character" w:customStyle="1" w:styleId="1031">
    <w:name w:val="@他7"/>
    <w:basedOn w:val="231"/>
    <w:autoRedefine/>
    <w:semiHidden/>
    <w:unhideWhenUsed/>
    <w:qFormat/>
    <w:uiPriority w:val="99"/>
    <w:rPr>
      <w:rFonts w:ascii="微软雅黑" w:hAnsi="微软雅黑" w:eastAsia="微软雅黑"/>
      <w:color w:val="2B579A"/>
      <w:szCs w:val="24"/>
      <w:shd w:val="clear" w:color="auto" w:fill="E1DFDD"/>
    </w:rPr>
  </w:style>
  <w:style w:type="character" w:customStyle="1" w:styleId="1032">
    <w:name w:val="不明显参考7"/>
    <w:basedOn w:val="231"/>
    <w:autoRedefine/>
    <w:qFormat/>
    <w:uiPriority w:val="31"/>
    <w:rPr>
      <w:rFonts w:ascii="微软雅黑" w:hAnsi="微软雅黑" w:eastAsia="微软雅黑"/>
      <w:smallCaps/>
      <w:color w:val="000000" w:themeColor="text1"/>
      <w:szCs w:val="24"/>
      <w14:textFill>
        <w14:solidFill>
          <w14:schemeClr w14:val="tx1"/>
        </w14:solidFill>
      </w14:textFill>
    </w:rPr>
  </w:style>
  <w:style w:type="character" w:customStyle="1" w:styleId="1033">
    <w:name w:val="不明显强调7"/>
    <w:basedOn w:val="231"/>
    <w:qFormat/>
    <w:uiPriority w:val="19"/>
    <w:rPr>
      <w:rFonts w:ascii="微软雅黑" w:hAnsi="微软雅黑" w:eastAsia="微软雅黑"/>
      <w:i/>
      <w:iCs/>
      <w:color w:val="000000" w:themeColor="text1"/>
      <w:szCs w:val="24"/>
      <w14:textFill>
        <w14:solidFill>
          <w14:schemeClr w14:val="tx1"/>
        </w14:solidFill>
      </w14:textFill>
    </w:rPr>
  </w:style>
  <w:style w:type="character" w:customStyle="1" w:styleId="1034">
    <w:name w:val="井号标签7"/>
    <w:basedOn w:val="231"/>
    <w:autoRedefine/>
    <w:semiHidden/>
    <w:unhideWhenUsed/>
    <w:qFormat/>
    <w:uiPriority w:val="99"/>
    <w:rPr>
      <w:rFonts w:ascii="微软雅黑" w:hAnsi="微软雅黑" w:eastAsia="微软雅黑"/>
      <w:color w:val="2B579A"/>
      <w:szCs w:val="24"/>
      <w:shd w:val="clear" w:color="auto" w:fill="E1DFDD"/>
    </w:rPr>
  </w:style>
  <w:style w:type="character" w:customStyle="1" w:styleId="1035">
    <w:name w:val="明显参考7"/>
    <w:basedOn w:val="231"/>
    <w:autoRedefine/>
    <w:qFormat/>
    <w:uiPriority w:val="32"/>
    <w:rPr>
      <w:rFonts w:ascii="微软雅黑" w:hAnsi="微软雅黑" w:eastAsia="微软雅黑"/>
      <w:b/>
      <w:bCs/>
      <w:smallCaps/>
      <w:color w:val="A5E1C8" w:themeColor="accent1"/>
      <w:spacing w:val="5"/>
      <w:szCs w:val="24"/>
      <w14:textFill>
        <w14:solidFill>
          <w14:schemeClr w14:val="accent1"/>
        </w14:solidFill>
      </w14:textFill>
    </w:rPr>
  </w:style>
  <w:style w:type="character" w:customStyle="1" w:styleId="1036">
    <w:name w:val="明显强调7"/>
    <w:basedOn w:val="231"/>
    <w:autoRedefine/>
    <w:qFormat/>
    <w:uiPriority w:val="21"/>
    <w:rPr>
      <w:rFonts w:ascii="微软雅黑" w:hAnsi="微软雅黑" w:eastAsia="微软雅黑"/>
      <w:i/>
      <w:iCs/>
      <w:color w:val="A5E1C8" w:themeColor="accent1"/>
      <w:szCs w:val="24"/>
      <w14:textFill>
        <w14:solidFill>
          <w14:schemeClr w14:val="accent1"/>
        </w14:solidFill>
      </w14:textFill>
    </w:rPr>
  </w:style>
  <w:style w:type="character" w:customStyle="1" w:styleId="1037">
    <w:name w:val="书籍标题7"/>
    <w:basedOn w:val="231"/>
    <w:autoRedefine/>
    <w:qFormat/>
    <w:uiPriority w:val="33"/>
    <w:rPr>
      <w:rFonts w:ascii="微软雅黑" w:hAnsi="微软雅黑" w:eastAsia="微软雅黑"/>
      <w:b/>
      <w:bCs/>
      <w:i/>
      <w:iCs/>
      <w:spacing w:val="5"/>
      <w:szCs w:val="24"/>
    </w:rPr>
  </w:style>
  <w:style w:type="character" w:customStyle="1" w:styleId="1038">
    <w:name w:val="未处理的提及7"/>
    <w:basedOn w:val="231"/>
    <w:autoRedefine/>
    <w:semiHidden/>
    <w:unhideWhenUsed/>
    <w:qFormat/>
    <w:uiPriority w:val="99"/>
    <w:rPr>
      <w:rFonts w:ascii="微软雅黑" w:hAnsi="微软雅黑" w:eastAsia="微软雅黑"/>
      <w:color w:val="605E5C"/>
      <w:szCs w:val="24"/>
      <w:shd w:val="clear" w:color="auto" w:fill="E1DFDD"/>
    </w:rPr>
  </w:style>
  <w:style w:type="character" w:customStyle="1" w:styleId="1039">
    <w:name w:val="智能超链接7"/>
    <w:basedOn w:val="231"/>
    <w:autoRedefine/>
    <w:semiHidden/>
    <w:unhideWhenUsed/>
    <w:qFormat/>
    <w:uiPriority w:val="99"/>
    <w:rPr>
      <w:rFonts w:ascii="微软雅黑" w:hAnsi="微软雅黑" w:eastAsia="微软雅黑"/>
      <w:szCs w:val="24"/>
      <w:u w:val="dotted"/>
    </w:rPr>
  </w:style>
  <w:style w:type="character" w:customStyle="1" w:styleId="1040">
    <w:name w:val="智能链接7"/>
    <w:basedOn w:val="231"/>
    <w:autoRedefine/>
    <w:semiHidden/>
    <w:unhideWhenUsed/>
    <w:qFormat/>
    <w:uiPriority w:val="99"/>
    <w:rPr>
      <w:rFonts w:ascii="微软雅黑" w:hAnsi="微软雅黑" w:eastAsia="微软雅黑"/>
      <w:color w:val="0000FF"/>
      <w:szCs w:val="24"/>
      <w:u w:val="single"/>
      <w:shd w:val="clear" w:color="auto" w:fill="F3F2F1"/>
    </w:rPr>
  </w:style>
  <w:style w:type="paragraph" w:customStyle="1" w:styleId="1041">
    <w:name w:val="TOC 标题9"/>
    <w:basedOn w:val="3"/>
    <w:next w:val="1"/>
    <w:semiHidden/>
    <w:unhideWhenUsed/>
    <w:qFormat/>
    <w:uiPriority w:val="39"/>
    <w:pPr>
      <w:widowControl w:val="0"/>
      <w:numPr>
        <w:numId w:val="0"/>
      </w:numPr>
      <w:tabs>
        <w:tab w:val="clear" w:pos="0"/>
      </w:tabs>
      <w:spacing w:before="340" w:beforeLines="0" w:after="330" w:afterLines="50" w:line="578" w:lineRule="auto"/>
      <w:ind w:firstLine="440" w:firstLineChars="200"/>
      <w:jc w:val="both"/>
      <w:outlineLvl w:val="9"/>
    </w:pPr>
    <w:rPr>
      <w:rFonts w:ascii="微软雅黑" w:hAnsi="微软雅黑" w:eastAsia="微软雅黑"/>
      <w:sz w:val="44"/>
      <w:szCs w:val="44"/>
    </w:rPr>
  </w:style>
  <w:style w:type="paragraph" w:customStyle="1" w:styleId="1042">
    <w:name w:val="书目8"/>
    <w:basedOn w:val="1"/>
    <w:next w:val="1"/>
    <w:semiHidden/>
    <w:unhideWhenUsed/>
    <w:qFormat/>
    <w:uiPriority w:val="37"/>
  </w:style>
  <w:style w:type="character" w:customStyle="1" w:styleId="1043">
    <w:name w:val="@他8"/>
    <w:basedOn w:val="231"/>
    <w:autoRedefine/>
    <w:semiHidden/>
    <w:unhideWhenUsed/>
    <w:qFormat/>
    <w:uiPriority w:val="99"/>
    <w:rPr>
      <w:rFonts w:ascii="微软雅黑" w:hAnsi="微软雅黑" w:eastAsia="微软雅黑"/>
      <w:color w:val="2B579A"/>
      <w:szCs w:val="24"/>
      <w:shd w:val="clear" w:color="auto" w:fill="E1DFDD"/>
    </w:rPr>
  </w:style>
  <w:style w:type="character" w:customStyle="1" w:styleId="1044">
    <w:name w:val="不明显参考8"/>
    <w:basedOn w:val="231"/>
    <w:autoRedefine/>
    <w:qFormat/>
    <w:uiPriority w:val="31"/>
    <w:rPr>
      <w:rFonts w:ascii="微软雅黑" w:hAnsi="微软雅黑" w:eastAsia="微软雅黑"/>
      <w:smallCaps/>
      <w:color w:val="000000" w:themeColor="text1"/>
      <w:szCs w:val="24"/>
      <w14:textFill>
        <w14:solidFill>
          <w14:schemeClr w14:val="tx1"/>
        </w14:solidFill>
      </w14:textFill>
    </w:rPr>
  </w:style>
  <w:style w:type="character" w:customStyle="1" w:styleId="1045">
    <w:name w:val="不明显强调8"/>
    <w:basedOn w:val="231"/>
    <w:autoRedefine/>
    <w:qFormat/>
    <w:uiPriority w:val="19"/>
    <w:rPr>
      <w:rFonts w:ascii="微软雅黑" w:hAnsi="微软雅黑" w:eastAsia="微软雅黑"/>
      <w:i/>
      <w:iCs/>
      <w:color w:val="000000" w:themeColor="text1"/>
      <w:szCs w:val="24"/>
      <w14:textFill>
        <w14:solidFill>
          <w14:schemeClr w14:val="tx1"/>
        </w14:solidFill>
      </w14:textFill>
    </w:rPr>
  </w:style>
  <w:style w:type="character" w:customStyle="1" w:styleId="1046">
    <w:name w:val="井号标签8"/>
    <w:basedOn w:val="231"/>
    <w:autoRedefine/>
    <w:semiHidden/>
    <w:unhideWhenUsed/>
    <w:qFormat/>
    <w:uiPriority w:val="99"/>
    <w:rPr>
      <w:rFonts w:ascii="微软雅黑" w:hAnsi="微软雅黑" w:eastAsia="微软雅黑"/>
      <w:color w:val="2B579A"/>
      <w:szCs w:val="24"/>
      <w:shd w:val="clear" w:color="auto" w:fill="E1DFDD"/>
    </w:rPr>
  </w:style>
  <w:style w:type="character" w:customStyle="1" w:styleId="1047">
    <w:name w:val="明显参考8"/>
    <w:basedOn w:val="231"/>
    <w:autoRedefine/>
    <w:qFormat/>
    <w:uiPriority w:val="32"/>
    <w:rPr>
      <w:rFonts w:ascii="微软雅黑" w:hAnsi="微软雅黑" w:eastAsia="微软雅黑"/>
      <w:b/>
      <w:bCs/>
      <w:smallCaps/>
      <w:color w:val="A5E1C8" w:themeColor="accent1"/>
      <w:spacing w:val="5"/>
      <w:szCs w:val="24"/>
      <w14:textFill>
        <w14:solidFill>
          <w14:schemeClr w14:val="accent1"/>
        </w14:solidFill>
      </w14:textFill>
    </w:rPr>
  </w:style>
  <w:style w:type="character" w:customStyle="1" w:styleId="1048">
    <w:name w:val="明显强调8"/>
    <w:basedOn w:val="231"/>
    <w:autoRedefine/>
    <w:qFormat/>
    <w:uiPriority w:val="21"/>
    <w:rPr>
      <w:rFonts w:ascii="微软雅黑" w:hAnsi="微软雅黑" w:eastAsia="微软雅黑"/>
      <w:i/>
      <w:iCs/>
      <w:color w:val="A5E1C8" w:themeColor="accent1"/>
      <w:szCs w:val="24"/>
      <w14:textFill>
        <w14:solidFill>
          <w14:schemeClr w14:val="accent1"/>
        </w14:solidFill>
      </w14:textFill>
    </w:rPr>
  </w:style>
  <w:style w:type="character" w:customStyle="1" w:styleId="1049">
    <w:name w:val="书籍标题8"/>
    <w:basedOn w:val="231"/>
    <w:autoRedefine/>
    <w:qFormat/>
    <w:uiPriority w:val="33"/>
    <w:rPr>
      <w:rFonts w:ascii="微软雅黑" w:hAnsi="微软雅黑" w:eastAsia="微软雅黑"/>
      <w:b/>
      <w:bCs/>
      <w:i/>
      <w:iCs/>
      <w:spacing w:val="5"/>
      <w:szCs w:val="24"/>
    </w:rPr>
  </w:style>
  <w:style w:type="character" w:customStyle="1" w:styleId="1050">
    <w:name w:val="未处理的提及8"/>
    <w:basedOn w:val="231"/>
    <w:autoRedefine/>
    <w:semiHidden/>
    <w:unhideWhenUsed/>
    <w:qFormat/>
    <w:uiPriority w:val="99"/>
    <w:rPr>
      <w:rFonts w:ascii="微软雅黑" w:hAnsi="微软雅黑" w:eastAsia="微软雅黑"/>
      <w:color w:val="605E5C"/>
      <w:szCs w:val="24"/>
      <w:shd w:val="clear" w:color="auto" w:fill="E1DFDD"/>
    </w:rPr>
  </w:style>
  <w:style w:type="character" w:customStyle="1" w:styleId="1051">
    <w:name w:val="智能超链接8"/>
    <w:basedOn w:val="231"/>
    <w:autoRedefine/>
    <w:semiHidden/>
    <w:unhideWhenUsed/>
    <w:qFormat/>
    <w:uiPriority w:val="99"/>
    <w:rPr>
      <w:rFonts w:ascii="微软雅黑" w:hAnsi="微软雅黑" w:eastAsia="微软雅黑"/>
      <w:szCs w:val="24"/>
      <w:u w:val="dotted"/>
    </w:rPr>
  </w:style>
  <w:style w:type="character" w:customStyle="1" w:styleId="1052">
    <w:name w:val="智能链接8"/>
    <w:basedOn w:val="231"/>
    <w:autoRedefine/>
    <w:semiHidden/>
    <w:unhideWhenUsed/>
    <w:qFormat/>
    <w:uiPriority w:val="99"/>
    <w:rPr>
      <w:rFonts w:ascii="微软雅黑" w:hAnsi="微软雅黑" w:eastAsia="微软雅黑"/>
      <w:color w:val="0000FF"/>
      <w:szCs w:val="24"/>
      <w:u w:val="single"/>
      <w:shd w:val="clear" w:color="auto" w:fill="F3F2F1"/>
    </w:rPr>
  </w:style>
  <w:style w:type="paragraph" w:customStyle="1" w:styleId="1053">
    <w:name w:val="TOC 标题10"/>
    <w:basedOn w:val="3"/>
    <w:next w:val="1"/>
    <w:semiHidden/>
    <w:unhideWhenUsed/>
    <w:qFormat/>
    <w:uiPriority w:val="39"/>
    <w:pPr>
      <w:widowControl w:val="0"/>
      <w:numPr>
        <w:numId w:val="0"/>
      </w:numPr>
      <w:tabs>
        <w:tab w:val="clear" w:pos="0"/>
      </w:tabs>
      <w:spacing w:before="340" w:beforeLines="0" w:after="330" w:afterLines="50" w:line="578" w:lineRule="auto"/>
      <w:ind w:firstLine="440" w:firstLineChars="200"/>
      <w:jc w:val="both"/>
      <w:outlineLvl w:val="9"/>
    </w:pPr>
    <w:rPr>
      <w:rFonts w:ascii="微软雅黑" w:hAnsi="微软雅黑" w:eastAsia="微软雅黑"/>
      <w:color w:val="000000" w:themeColor="text1"/>
      <w:sz w:val="44"/>
      <w:szCs w:val="44"/>
      <w14:textFill>
        <w14:solidFill>
          <w14:schemeClr w14:val="tx1"/>
        </w14:solidFill>
      </w14:textFill>
    </w:rPr>
  </w:style>
  <w:style w:type="paragraph" w:customStyle="1" w:styleId="1054">
    <w:name w:val="书目9"/>
    <w:basedOn w:val="1"/>
    <w:next w:val="1"/>
    <w:semiHidden/>
    <w:unhideWhenUsed/>
    <w:qFormat/>
    <w:uiPriority w:val="37"/>
  </w:style>
  <w:style w:type="character" w:customStyle="1" w:styleId="1055">
    <w:name w:val="@他9"/>
    <w:basedOn w:val="231"/>
    <w:autoRedefine/>
    <w:semiHidden/>
    <w:unhideWhenUsed/>
    <w:qFormat/>
    <w:uiPriority w:val="99"/>
    <w:rPr>
      <w:rFonts w:ascii="微软雅黑" w:hAnsi="微软雅黑" w:eastAsia="微软雅黑"/>
      <w:color w:val="2B579A"/>
      <w:shd w:val="clear" w:color="auto" w:fill="E1DFDD"/>
    </w:rPr>
  </w:style>
  <w:style w:type="character" w:customStyle="1" w:styleId="1056">
    <w:name w:val="不明显参考9"/>
    <w:basedOn w:val="231"/>
    <w:autoRedefine/>
    <w:qFormat/>
    <w:uiPriority w:val="31"/>
    <w:rPr>
      <w:rFonts w:ascii="微软雅黑" w:hAnsi="微软雅黑" w:eastAsia="微软雅黑"/>
      <w:smallCaps/>
      <w:color w:val="000000" w:themeColor="text1"/>
      <w14:textFill>
        <w14:solidFill>
          <w14:schemeClr w14:val="tx1"/>
        </w14:solidFill>
      </w14:textFill>
    </w:rPr>
  </w:style>
  <w:style w:type="character" w:customStyle="1" w:styleId="1057">
    <w:name w:val="不明显强调9"/>
    <w:basedOn w:val="231"/>
    <w:autoRedefine/>
    <w:qFormat/>
    <w:uiPriority w:val="19"/>
    <w:rPr>
      <w:rFonts w:ascii="微软雅黑" w:hAnsi="微软雅黑" w:eastAsia="微软雅黑"/>
      <w:i/>
      <w:iCs/>
      <w:color w:val="000000" w:themeColor="text1"/>
      <w14:textFill>
        <w14:solidFill>
          <w14:schemeClr w14:val="tx1"/>
        </w14:solidFill>
      </w14:textFill>
    </w:rPr>
  </w:style>
  <w:style w:type="character" w:customStyle="1" w:styleId="1058">
    <w:name w:val="井号标签9"/>
    <w:basedOn w:val="231"/>
    <w:autoRedefine/>
    <w:semiHidden/>
    <w:unhideWhenUsed/>
    <w:qFormat/>
    <w:uiPriority w:val="99"/>
    <w:rPr>
      <w:rFonts w:ascii="微软雅黑" w:hAnsi="微软雅黑" w:eastAsia="微软雅黑"/>
      <w:color w:val="2B579A"/>
      <w:shd w:val="clear" w:color="auto" w:fill="E1DFDD"/>
    </w:rPr>
  </w:style>
  <w:style w:type="character" w:customStyle="1" w:styleId="1059">
    <w:name w:val="明显参考9"/>
    <w:basedOn w:val="231"/>
    <w:autoRedefine/>
    <w:qFormat/>
    <w:uiPriority w:val="32"/>
    <w:rPr>
      <w:rFonts w:ascii="微软雅黑" w:hAnsi="微软雅黑" w:eastAsia="微软雅黑"/>
      <w:b/>
      <w:bCs/>
      <w:smallCaps/>
      <w:color w:val="A5E1C8" w:themeColor="accent1"/>
      <w:spacing w:val="5"/>
      <w14:textFill>
        <w14:solidFill>
          <w14:schemeClr w14:val="accent1"/>
        </w14:solidFill>
      </w14:textFill>
    </w:rPr>
  </w:style>
  <w:style w:type="character" w:customStyle="1" w:styleId="1060">
    <w:name w:val="明显强调9"/>
    <w:basedOn w:val="231"/>
    <w:autoRedefine/>
    <w:qFormat/>
    <w:uiPriority w:val="21"/>
    <w:rPr>
      <w:rFonts w:ascii="微软雅黑" w:hAnsi="微软雅黑" w:eastAsia="微软雅黑"/>
      <w:i/>
      <w:iCs/>
      <w:color w:val="A5E1C8" w:themeColor="accent1"/>
      <w14:textFill>
        <w14:solidFill>
          <w14:schemeClr w14:val="accent1"/>
        </w14:solidFill>
      </w14:textFill>
    </w:rPr>
  </w:style>
  <w:style w:type="character" w:customStyle="1" w:styleId="1061">
    <w:name w:val="书籍标题9"/>
    <w:basedOn w:val="231"/>
    <w:autoRedefine/>
    <w:qFormat/>
    <w:uiPriority w:val="33"/>
    <w:rPr>
      <w:rFonts w:ascii="微软雅黑" w:hAnsi="微软雅黑" w:eastAsia="微软雅黑"/>
      <w:b/>
      <w:bCs/>
      <w:i/>
      <w:iCs/>
      <w:spacing w:val="5"/>
    </w:rPr>
  </w:style>
  <w:style w:type="character" w:customStyle="1" w:styleId="1062">
    <w:name w:val="未处理的提及9"/>
    <w:basedOn w:val="231"/>
    <w:autoRedefine/>
    <w:semiHidden/>
    <w:unhideWhenUsed/>
    <w:qFormat/>
    <w:uiPriority w:val="99"/>
    <w:rPr>
      <w:rFonts w:ascii="微软雅黑" w:hAnsi="微软雅黑" w:eastAsia="微软雅黑"/>
      <w:color w:val="605E5C"/>
      <w:shd w:val="clear" w:color="auto" w:fill="E1DFDD"/>
    </w:rPr>
  </w:style>
  <w:style w:type="character" w:customStyle="1" w:styleId="1063">
    <w:name w:val="智能超链接9"/>
    <w:basedOn w:val="231"/>
    <w:autoRedefine/>
    <w:semiHidden/>
    <w:unhideWhenUsed/>
    <w:qFormat/>
    <w:uiPriority w:val="99"/>
    <w:rPr>
      <w:rFonts w:ascii="微软雅黑" w:hAnsi="微软雅黑" w:eastAsia="微软雅黑"/>
      <w:u w:val="dotted"/>
    </w:rPr>
  </w:style>
  <w:style w:type="character" w:customStyle="1" w:styleId="1064">
    <w:name w:val="智能链接9"/>
    <w:basedOn w:val="231"/>
    <w:autoRedefine/>
    <w:semiHidden/>
    <w:unhideWhenUsed/>
    <w:qFormat/>
    <w:uiPriority w:val="99"/>
    <w:rPr>
      <w:rFonts w:ascii="微软雅黑" w:hAnsi="微软雅黑" w:eastAsia="微软雅黑"/>
      <w:color w:val="0000FF"/>
      <w:u w:val="single"/>
      <w:shd w:val="clear" w:color="auto" w:fill="F3F2F1"/>
    </w:rPr>
  </w:style>
  <w:style w:type="paragraph" w:customStyle="1" w:styleId="1065">
    <w:name w:val="TOC 标题11"/>
    <w:basedOn w:val="3"/>
    <w:next w:val="1"/>
    <w:semiHidden/>
    <w:unhideWhenUsed/>
    <w:qFormat/>
    <w:uiPriority w:val="39"/>
    <w:pPr>
      <w:widowControl w:val="0"/>
      <w:numPr>
        <w:numId w:val="0"/>
      </w:numPr>
      <w:tabs>
        <w:tab w:val="clear" w:pos="0"/>
      </w:tabs>
      <w:spacing w:before="340" w:beforeLines="0" w:after="330" w:afterLines="50" w:line="578" w:lineRule="auto"/>
      <w:ind w:firstLine="440" w:firstLineChars="200"/>
      <w:jc w:val="both"/>
      <w:outlineLvl w:val="9"/>
    </w:pPr>
    <w:rPr>
      <w:rFonts w:ascii="微软雅黑" w:hAnsi="微软雅黑" w:eastAsia="微软雅黑"/>
      <w:color w:val="000000" w:themeColor="text1"/>
      <w:sz w:val="44"/>
      <w:szCs w:val="44"/>
      <w14:textFill>
        <w14:solidFill>
          <w14:schemeClr w14:val="tx1"/>
        </w14:solidFill>
      </w14:textFill>
    </w:rPr>
  </w:style>
  <w:style w:type="paragraph" w:customStyle="1" w:styleId="1066">
    <w:name w:val="书目10"/>
    <w:basedOn w:val="1"/>
    <w:next w:val="1"/>
    <w:semiHidden/>
    <w:unhideWhenUsed/>
    <w:qFormat/>
    <w:uiPriority w:val="37"/>
  </w:style>
  <w:style w:type="paragraph" w:customStyle="1" w:styleId="106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自定义 823">
      <a:dk1>
        <a:srgbClr val="000000"/>
      </a:dk1>
      <a:lt1>
        <a:srgbClr val="FFFFFF"/>
      </a:lt1>
      <a:dk2>
        <a:srgbClr val="44546A"/>
      </a:dk2>
      <a:lt2>
        <a:srgbClr val="E7E6E6"/>
      </a:lt2>
      <a:accent1>
        <a:srgbClr val="A5E1C8"/>
      </a:accent1>
      <a:accent2>
        <a:srgbClr val="BCDDC2"/>
      </a:accent2>
      <a:accent3>
        <a:srgbClr val="91CFA5"/>
      </a:accent3>
      <a:accent4>
        <a:srgbClr val="4DB7A3"/>
      </a:accent4>
      <a:accent5>
        <a:srgbClr val="86B9C0"/>
      </a:accent5>
      <a:accent6>
        <a:srgbClr val="5F78B1"/>
      </a:accent6>
      <a:hlink>
        <a:srgbClr val="0026E5"/>
      </a:hlink>
      <a:folHlink>
        <a:srgbClr val="7E1FAD"/>
      </a:folHlink>
    </a:clrScheme>
    <a:fontScheme name="自定义 20">
      <a:majorFont>
        <a:latin typeface="汉仪润圆-65简"/>
        <a:ea typeface="汉仪润圆-65简"/>
        <a:cs typeface=""/>
      </a:majorFont>
      <a:minorFont>
        <a:latin typeface="微软雅黑"/>
        <a:ea typeface="微软雅黑"/>
        <a:cs typeface=""/>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考试宝典1"/>
      <sectRole val="1"/>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726</Words>
  <Characters>765</Characters>
  <Lines>0</Lines>
  <Paragraphs>0</Paragraphs>
  <TotalTime>44</TotalTime>
  <ScaleCrop>false</ScaleCrop>
  <LinksUpToDate>false</LinksUpToDate>
  <CharactersWithSpaces>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2025-08-12T13:01:00Z</dcterms:created>
  <dc:creator>10612</dc:creator>
  <cp:lastModifiedBy>叶子</cp:lastModifiedBy>
  <dcterms:modified xsi:type="dcterms:W3CDTF">2025-08-13T03:19:45Z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eyJoZGlkIjoiMWQ3NzNhNGE2OGNkYjZlNzgyMjM3NGNiZTIwZThhN2YiLCJ1c2VySWQiOiI1NjcxMjg1MTgifQ==</vt:lpwstr>
  </property>
  <property fmtid="{D5CDD505-2E9C-101B-9397-08002B2CF9AE}" pid="4" name="ICV">
    <vt:lpwstr>A78F9B0AD0C742C4B3150160832D9E14_12</vt:lpwstr>
  </property>
</Properties>
</file>